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58E" w:rsidRPr="008452F8" w:rsidRDefault="0021058E" w:rsidP="00EB6882">
      <w:pPr>
        <w:shd w:val="clear" w:color="auto" w:fill="FFFFFF"/>
        <w:autoSpaceDE w:val="0"/>
        <w:spacing w:line="360" w:lineRule="auto"/>
        <w:ind w:firstLine="567"/>
        <w:jc w:val="center"/>
        <w:rPr>
          <w:bCs/>
        </w:rPr>
      </w:pPr>
      <w:r>
        <w:rPr>
          <w:bCs/>
        </w:rPr>
        <w:t>Д</w:t>
      </w:r>
      <w:r w:rsidRPr="008452F8">
        <w:rPr>
          <w:bCs/>
        </w:rPr>
        <w:t>оговор</w:t>
      </w:r>
      <w:r>
        <w:rPr>
          <w:bCs/>
        </w:rPr>
        <w:t xml:space="preserve"> подряда №_______________________</w:t>
      </w:r>
    </w:p>
    <w:p w:rsidR="0021058E" w:rsidRDefault="0021058E" w:rsidP="009150D8">
      <w:pPr>
        <w:shd w:val="clear" w:color="auto" w:fill="FFFFFF"/>
        <w:autoSpaceDE w:val="0"/>
        <w:ind w:firstLine="567"/>
        <w:jc w:val="center"/>
        <w:rPr>
          <w:color w:val="000000"/>
        </w:rPr>
      </w:pPr>
      <w:r w:rsidRPr="00716C10">
        <w:rPr>
          <w:color w:val="000000"/>
        </w:rPr>
        <w:t xml:space="preserve">На </w:t>
      </w:r>
      <w:r>
        <w:rPr>
          <w:color w:val="000000"/>
        </w:rPr>
        <w:t>Общестроительные работы в корпусе 3 (цех 82) в осях (6</w:t>
      </w:r>
      <w:r w:rsidRPr="00716C10">
        <w:rPr>
          <w:color w:val="000000"/>
        </w:rPr>
        <w:t>/</w:t>
      </w:r>
      <w:r>
        <w:rPr>
          <w:color w:val="000000"/>
        </w:rPr>
        <w:t>7 - 7</w:t>
      </w:r>
      <w:r w:rsidRPr="00716C10">
        <w:rPr>
          <w:color w:val="000000"/>
        </w:rPr>
        <w:t>/</w:t>
      </w:r>
      <w:r>
        <w:rPr>
          <w:color w:val="000000"/>
        </w:rPr>
        <w:t>8</w:t>
      </w:r>
      <w:r w:rsidRPr="00716C10">
        <w:rPr>
          <w:color w:val="000000"/>
        </w:rPr>
        <w:t>) / (Т/1 - Х/1)</w:t>
      </w:r>
    </w:p>
    <w:p w:rsidR="0021058E" w:rsidRPr="00716C10" w:rsidRDefault="0021058E" w:rsidP="009150D8">
      <w:pPr>
        <w:shd w:val="clear" w:color="auto" w:fill="FFFFFF"/>
        <w:autoSpaceDE w:val="0"/>
        <w:ind w:firstLine="567"/>
        <w:jc w:val="center"/>
        <w:rPr>
          <w:color w:val="000000"/>
        </w:rPr>
      </w:pPr>
      <w:r w:rsidRPr="00716C10">
        <w:rPr>
          <w:color w:val="000000"/>
        </w:rPr>
        <w:t xml:space="preserve"> (</w:t>
      </w:r>
      <w:r>
        <w:rPr>
          <w:color w:val="000000"/>
        </w:rPr>
        <w:t>к.124   «БТК»</w:t>
      </w:r>
      <w:r w:rsidRPr="00716C10">
        <w:rPr>
          <w:color w:val="000000"/>
        </w:rPr>
        <w:t>)</w:t>
      </w:r>
    </w:p>
    <w:tbl>
      <w:tblPr>
        <w:tblW w:w="0" w:type="auto"/>
        <w:tblLook w:val="00A0"/>
      </w:tblPr>
      <w:tblGrid>
        <w:gridCol w:w="3284"/>
        <w:gridCol w:w="3284"/>
        <w:gridCol w:w="3285"/>
      </w:tblGrid>
      <w:tr w:rsidR="0021058E" w:rsidRPr="00D17AEA" w:rsidTr="00D17AEA">
        <w:tc>
          <w:tcPr>
            <w:tcW w:w="3284" w:type="dxa"/>
          </w:tcPr>
          <w:p w:rsidR="0021058E" w:rsidRPr="00D17AEA" w:rsidRDefault="0021058E" w:rsidP="00D17AEA">
            <w:pPr>
              <w:autoSpaceDE w:val="0"/>
              <w:jc w:val="center"/>
              <w:rPr>
                <w:color w:val="000000"/>
              </w:rPr>
            </w:pPr>
            <w:r w:rsidRPr="00AA0784">
              <w:t>г. Йошкар-Ола</w:t>
            </w:r>
          </w:p>
        </w:tc>
        <w:tc>
          <w:tcPr>
            <w:tcW w:w="3284" w:type="dxa"/>
          </w:tcPr>
          <w:p w:rsidR="0021058E" w:rsidRPr="00D17AEA" w:rsidRDefault="0021058E" w:rsidP="00D17AEA">
            <w:pPr>
              <w:autoSpaceDE w:val="0"/>
              <w:jc w:val="center"/>
              <w:rPr>
                <w:color w:val="000000"/>
              </w:rPr>
            </w:pPr>
          </w:p>
        </w:tc>
        <w:tc>
          <w:tcPr>
            <w:tcW w:w="3285" w:type="dxa"/>
          </w:tcPr>
          <w:p w:rsidR="0021058E" w:rsidRPr="00D17AEA" w:rsidRDefault="0021058E" w:rsidP="00E1364F">
            <w:pPr>
              <w:autoSpaceDE w:val="0"/>
              <w:jc w:val="center"/>
              <w:rPr>
                <w:color w:val="000000"/>
              </w:rPr>
            </w:pPr>
            <w:r w:rsidRPr="00AA0784">
              <w:t>« _</w:t>
            </w:r>
            <w:r>
              <w:t>_</w:t>
            </w:r>
            <w:r w:rsidRPr="00AA0784">
              <w:t xml:space="preserve">_ » </w:t>
            </w:r>
            <w:r>
              <w:t>________</w:t>
            </w:r>
            <w:r w:rsidRPr="00AA0784">
              <w:t>__ 20</w:t>
            </w:r>
            <w:r>
              <w:t>18</w:t>
            </w:r>
            <w:r w:rsidRPr="00AA0784">
              <w:t>г.</w:t>
            </w:r>
          </w:p>
        </w:tc>
      </w:tr>
    </w:tbl>
    <w:p w:rsidR="0021058E" w:rsidRDefault="0021058E" w:rsidP="00BE0372">
      <w:pPr>
        <w:shd w:val="clear" w:color="auto" w:fill="FFFFFF"/>
        <w:autoSpaceDE w:val="0"/>
        <w:ind w:firstLine="709"/>
        <w:jc w:val="both"/>
        <w:rPr>
          <w:color w:val="000000"/>
        </w:rPr>
      </w:pPr>
    </w:p>
    <w:p w:rsidR="0021058E" w:rsidRDefault="0021058E" w:rsidP="00BE0372">
      <w:pPr>
        <w:shd w:val="clear" w:color="auto" w:fill="FFFFFF"/>
        <w:autoSpaceDE w:val="0"/>
        <w:ind w:firstLine="709"/>
        <w:jc w:val="both"/>
        <w:rPr>
          <w:color w:val="000000"/>
        </w:rPr>
      </w:pPr>
      <w:r w:rsidRPr="00474734">
        <w:rPr>
          <w:b/>
          <w:color w:val="000000"/>
        </w:rPr>
        <w:t>АО «Марийский машиностроительный завод»</w:t>
      </w:r>
      <w:r w:rsidRPr="00AA0784">
        <w:rPr>
          <w:color w:val="000000"/>
        </w:rPr>
        <w:t xml:space="preserve">, именуемое в дальнейшем </w:t>
      </w:r>
      <w:r>
        <w:rPr>
          <w:color w:val="000000"/>
        </w:rPr>
        <w:t>«</w:t>
      </w:r>
      <w:r w:rsidRPr="00AA0784">
        <w:rPr>
          <w:color w:val="000000"/>
        </w:rPr>
        <w:t>Заказчик</w:t>
      </w:r>
      <w:r>
        <w:rPr>
          <w:color w:val="000000"/>
        </w:rPr>
        <w:t>»</w:t>
      </w:r>
      <w:r w:rsidRPr="00AA0784">
        <w:rPr>
          <w:color w:val="000000"/>
        </w:rPr>
        <w:t xml:space="preserve">, в лице </w:t>
      </w:r>
      <w:r>
        <w:rPr>
          <w:color w:val="000000"/>
        </w:rPr>
        <w:t>г</w:t>
      </w:r>
      <w:r w:rsidRPr="00AA0784">
        <w:rPr>
          <w:color w:val="000000"/>
        </w:rPr>
        <w:t>енерального директора Ефремова Бориса Ивановича, действующ</w:t>
      </w:r>
      <w:r>
        <w:rPr>
          <w:color w:val="000000"/>
        </w:rPr>
        <w:t>его</w:t>
      </w:r>
      <w:r w:rsidRPr="00AA0784">
        <w:rPr>
          <w:color w:val="000000"/>
        </w:rPr>
        <w:t xml:space="preserve"> на основании Устава</w:t>
      </w:r>
      <w:r>
        <w:rPr>
          <w:color w:val="000000"/>
        </w:rPr>
        <w:t>,</w:t>
      </w:r>
      <w:r w:rsidRPr="00AA0784">
        <w:rPr>
          <w:color w:val="000000"/>
        </w:rPr>
        <w:t xml:space="preserve"> с одной стороны</w:t>
      </w:r>
      <w:r>
        <w:rPr>
          <w:color w:val="000000"/>
        </w:rPr>
        <w:t>,</w:t>
      </w:r>
      <w:r w:rsidRPr="00AA0784">
        <w:rPr>
          <w:color w:val="000000"/>
        </w:rPr>
        <w:t xml:space="preserve"> и </w:t>
      </w:r>
      <w:r w:rsidRPr="00EB6882">
        <w:rPr>
          <w:b/>
          <w:color w:val="000000"/>
        </w:rPr>
        <w:t>ООО «Промтехвуз-М»</w:t>
      </w:r>
      <w:r>
        <w:rPr>
          <w:color w:val="000000"/>
        </w:rPr>
        <w:t>,</w:t>
      </w:r>
      <w:r w:rsidRPr="00AA0784">
        <w:rPr>
          <w:color w:val="000000"/>
        </w:rPr>
        <w:t xml:space="preserve"> именуем</w:t>
      </w:r>
      <w:r>
        <w:rPr>
          <w:color w:val="000000"/>
        </w:rPr>
        <w:t>ое</w:t>
      </w:r>
      <w:r w:rsidRPr="00AA0784">
        <w:rPr>
          <w:color w:val="000000"/>
        </w:rPr>
        <w:t xml:space="preserve"> в дальнейшем </w:t>
      </w:r>
      <w:r>
        <w:rPr>
          <w:color w:val="000000"/>
        </w:rPr>
        <w:t>«</w:t>
      </w:r>
      <w:r w:rsidRPr="00AA0784">
        <w:rPr>
          <w:color w:val="000000"/>
        </w:rPr>
        <w:t>Исполнитель</w:t>
      </w:r>
      <w:r>
        <w:rPr>
          <w:color w:val="000000"/>
        </w:rPr>
        <w:t xml:space="preserve">», </w:t>
      </w:r>
      <w:r w:rsidRPr="00AA0784">
        <w:rPr>
          <w:color w:val="000000"/>
        </w:rPr>
        <w:t xml:space="preserve">в лице </w:t>
      </w:r>
      <w:r w:rsidRPr="00EB6882">
        <w:rPr>
          <w:color w:val="000000"/>
        </w:rPr>
        <w:t>директора Логушина Игоря Юрьевича</w:t>
      </w:r>
      <w:r w:rsidRPr="00AA0784">
        <w:rPr>
          <w:color w:val="000000"/>
        </w:rPr>
        <w:t>, д</w:t>
      </w:r>
      <w:r>
        <w:rPr>
          <w:color w:val="000000"/>
        </w:rPr>
        <w:t>е</w:t>
      </w:r>
      <w:r w:rsidRPr="00AA0784">
        <w:rPr>
          <w:color w:val="000000"/>
        </w:rPr>
        <w:t>йствующ</w:t>
      </w:r>
      <w:r>
        <w:rPr>
          <w:color w:val="000000"/>
        </w:rPr>
        <w:t>его</w:t>
      </w:r>
      <w:r w:rsidRPr="00AA0784">
        <w:rPr>
          <w:color w:val="000000"/>
        </w:rPr>
        <w:t xml:space="preserve"> на основании </w:t>
      </w:r>
      <w:r>
        <w:rPr>
          <w:color w:val="000000"/>
        </w:rPr>
        <w:t>Устава</w:t>
      </w:r>
      <w:r w:rsidRPr="00AA0784">
        <w:rPr>
          <w:color w:val="000000"/>
        </w:rPr>
        <w:t>, с другой стороны, заключили настоящий Договор о нижеследующем:</w:t>
      </w:r>
    </w:p>
    <w:p w:rsidR="0021058E" w:rsidRDefault="0021058E" w:rsidP="00AA0784">
      <w:pPr>
        <w:shd w:val="clear" w:color="auto" w:fill="FFFFFF"/>
        <w:autoSpaceDE w:val="0"/>
        <w:ind w:firstLine="567"/>
        <w:jc w:val="both"/>
        <w:rPr>
          <w:color w:val="000000"/>
        </w:rPr>
      </w:pPr>
    </w:p>
    <w:p w:rsidR="0021058E" w:rsidRPr="0052232A" w:rsidRDefault="0021058E" w:rsidP="00AB1DA8">
      <w:pPr>
        <w:numPr>
          <w:ilvl w:val="0"/>
          <w:numId w:val="12"/>
        </w:numPr>
        <w:shd w:val="clear" w:color="auto" w:fill="FFFFFF"/>
        <w:tabs>
          <w:tab w:val="left" w:pos="540"/>
        </w:tabs>
        <w:autoSpaceDE w:val="0"/>
        <w:jc w:val="center"/>
        <w:rPr>
          <w:b/>
          <w:color w:val="000000"/>
        </w:rPr>
      </w:pPr>
      <w:r w:rsidRPr="00AA0784">
        <w:rPr>
          <w:b/>
          <w:color w:val="000000"/>
        </w:rPr>
        <w:t>Предмет договора</w:t>
      </w:r>
    </w:p>
    <w:p w:rsidR="0021058E" w:rsidRDefault="0021058E" w:rsidP="003904A9">
      <w:pPr>
        <w:ind w:firstLine="720"/>
        <w:jc w:val="both"/>
        <w:rPr>
          <w:color w:val="000000"/>
        </w:rPr>
      </w:pPr>
      <w:r w:rsidRPr="00CE5678">
        <w:rPr>
          <w:color w:val="000000"/>
        </w:rPr>
        <w:t>1.1.</w:t>
      </w:r>
      <w:r>
        <w:rPr>
          <w:color w:val="000000"/>
        </w:rPr>
        <w:t xml:space="preserve"> </w:t>
      </w:r>
      <w:r w:rsidRPr="00AA0784">
        <w:rPr>
          <w:color w:val="000000"/>
        </w:rPr>
        <w:t>По заданию Заказчика Исполнитель обязуется выполнить</w:t>
      </w:r>
      <w:r>
        <w:rPr>
          <w:color w:val="000000"/>
        </w:rPr>
        <w:t xml:space="preserve"> </w:t>
      </w:r>
      <w:r w:rsidRPr="003904A9">
        <w:rPr>
          <w:color w:val="000000"/>
        </w:rPr>
        <w:t>Общестроительные работы в корпусе 3 (цех 82) в осях (6/7 - 7/8) / (Т/1 - Х/1) (к.124 «БТК»)</w:t>
      </w:r>
      <w:r w:rsidRPr="00FC548A">
        <w:rPr>
          <w:color w:val="000000"/>
        </w:rPr>
        <w:t xml:space="preserve"> (далее - Работы)  </w:t>
      </w:r>
      <w:r w:rsidRPr="00EB6882">
        <w:rPr>
          <w:color w:val="000000"/>
        </w:rPr>
        <w:t xml:space="preserve"> на территории АО «Марийский машиностроительный завод» по адресу: </w:t>
      </w:r>
      <w:r>
        <w:rPr>
          <w:color w:val="000000"/>
        </w:rPr>
        <w:t>424003, РМЭ, г.Йошкар-Ола, ул.</w:t>
      </w:r>
      <w:r w:rsidRPr="00EB6882">
        <w:rPr>
          <w:color w:val="000000"/>
        </w:rPr>
        <w:t>Суворова, 15</w:t>
      </w:r>
      <w:r>
        <w:rPr>
          <w:color w:val="000000"/>
        </w:rPr>
        <w:t xml:space="preserve"> </w:t>
      </w:r>
      <w:r w:rsidRPr="00AA0784">
        <w:rPr>
          <w:color w:val="000000"/>
        </w:rPr>
        <w:t xml:space="preserve">(далее - </w:t>
      </w:r>
      <w:r>
        <w:rPr>
          <w:color w:val="000000"/>
        </w:rPr>
        <w:t>О</w:t>
      </w:r>
      <w:r w:rsidRPr="00AA0784">
        <w:rPr>
          <w:color w:val="000000"/>
        </w:rPr>
        <w:t xml:space="preserve">бъект), в соответствии с </w:t>
      </w:r>
      <w:r>
        <w:rPr>
          <w:color w:val="000000"/>
        </w:rPr>
        <w:t>требованиями</w:t>
      </w:r>
      <w:r w:rsidRPr="00AA0784">
        <w:rPr>
          <w:color w:val="000000"/>
        </w:rPr>
        <w:t xml:space="preserve"> Техническо</w:t>
      </w:r>
      <w:r>
        <w:rPr>
          <w:color w:val="000000"/>
        </w:rPr>
        <w:t>го</w:t>
      </w:r>
      <w:r w:rsidRPr="00AA0784">
        <w:rPr>
          <w:color w:val="000000"/>
        </w:rPr>
        <w:t xml:space="preserve"> задани</w:t>
      </w:r>
      <w:r>
        <w:rPr>
          <w:color w:val="000000"/>
        </w:rPr>
        <w:t>я</w:t>
      </w:r>
      <w:r w:rsidRPr="00AA0784">
        <w:rPr>
          <w:color w:val="000000"/>
        </w:rPr>
        <w:t xml:space="preserve"> (Приложение №</w:t>
      </w:r>
      <w:r>
        <w:rPr>
          <w:color w:val="000000"/>
        </w:rPr>
        <w:t xml:space="preserve"> 1), </w:t>
      </w:r>
      <w:r w:rsidRPr="00AA0784">
        <w:rPr>
          <w:color w:val="000000"/>
        </w:rPr>
        <w:t xml:space="preserve">а Заказчик обязуется принять результат </w:t>
      </w:r>
      <w:r>
        <w:rPr>
          <w:color w:val="000000"/>
        </w:rPr>
        <w:t xml:space="preserve">выполненных </w:t>
      </w:r>
      <w:r w:rsidRPr="00AA0784">
        <w:rPr>
          <w:color w:val="000000"/>
        </w:rPr>
        <w:t xml:space="preserve">работ и оплатить его в порядке и на условиях, предусмотренных </w:t>
      </w:r>
      <w:r>
        <w:rPr>
          <w:color w:val="000000"/>
        </w:rPr>
        <w:t>настоящим Д</w:t>
      </w:r>
      <w:r w:rsidRPr="00AA0784">
        <w:rPr>
          <w:color w:val="000000"/>
        </w:rPr>
        <w:t>оговором.</w:t>
      </w:r>
    </w:p>
    <w:p w:rsidR="0021058E" w:rsidRPr="00F56325" w:rsidRDefault="0021058E" w:rsidP="005B09BE">
      <w:pPr>
        <w:shd w:val="clear" w:color="auto" w:fill="FFFFFF"/>
        <w:autoSpaceDE w:val="0"/>
        <w:ind w:firstLine="567"/>
        <w:jc w:val="both"/>
        <w:rPr>
          <w:color w:val="000000"/>
        </w:rPr>
      </w:pPr>
    </w:p>
    <w:p w:rsidR="0021058E" w:rsidRPr="0052232A" w:rsidRDefault="0021058E" w:rsidP="0052232A">
      <w:pPr>
        <w:numPr>
          <w:ilvl w:val="0"/>
          <w:numId w:val="12"/>
        </w:numPr>
        <w:jc w:val="center"/>
        <w:rPr>
          <w:b/>
        </w:rPr>
      </w:pPr>
      <w:r>
        <w:rPr>
          <w:b/>
        </w:rPr>
        <w:t>О</w:t>
      </w:r>
      <w:r w:rsidRPr="00AA0784">
        <w:rPr>
          <w:b/>
        </w:rPr>
        <w:t>бязанности сторон</w:t>
      </w:r>
    </w:p>
    <w:p w:rsidR="0021058E" w:rsidRPr="00D62887" w:rsidRDefault="0021058E" w:rsidP="00666DEA">
      <w:pPr>
        <w:ind w:firstLine="567"/>
        <w:jc w:val="both"/>
        <w:rPr>
          <w:b/>
        </w:rPr>
      </w:pPr>
      <w:r w:rsidRPr="00D62887">
        <w:rPr>
          <w:b/>
        </w:rPr>
        <w:t>2.1.  Обязанности Исполнителя:</w:t>
      </w:r>
    </w:p>
    <w:p w:rsidR="0021058E" w:rsidRPr="00A97587" w:rsidRDefault="0021058E" w:rsidP="00666DEA">
      <w:pPr>
        <w:pStyle w:val="BodyText"/>
        <w:spacing w:after="0"/>
        <w:ind w:firstLine="567"/>
        <w:jc w:val="both"/>
      </w:pPr>
      <w:r w:rsidRPr="00AA0784">
        <w:t>а)</w:t>
      </w:r>
      <w:r>
        <w:t xml:space="preserve"> в</w:t>
      </w:r>
      <w:r w:rsidRPr="00A97587">
        <w:t>ыполнить работы, указанные в пункте 1.1</w:t>
      </w:r>
      <w:r>
        <w:t xml:space="preserve">. Договора, своими силами и из своих материалов, </w:t>
      </w:r>
      <w:r w:rsidRPr="00A97587">
        <w:t xml:space="preserve">в объеме и в сроки, предусмотренные </w:t>
      </w:r>
      <w:r>
        <w:t>Договором;</w:t>
      </w:r>
    </w:p>
    <w:p w:rsidR="0021058E" w:rsidRPr="00AA0784" w:rsidRDefault="0021058E" w:rsidP="00632251">
      <w:pPr>
        <w:pStyle w:val="BodyText"/>
        <w:spacing w:after="0"/>
        <w:ind w:firstLine="567"/>
        <w:jc w:val="both"/>
      </w:pPr>
      <w:r>
        <w:rPr>
          <w:color w:val="000000"/>
        </w:rPr>
        <w:t>б) о</w:t>
      </w:r>
      <w:r w:rsidRPr="00A97587">
        <w:rPr>
          <w:color w:val="000000"/>
        </w:rPr>
        <w:t>беспечить</w:t>
      </w:r>
      <w:r>
        <w:rPr>
          <w:color w:val="000000"/>
        </w:rPr>
        <w:t xml:space="preserve"> </w:t>
      </w:r>
      <w:r w:rsidRPr="00A97587">
        <w:rPr>
          <w:color w:val="000000"/>
        </w:rPr>
        <w:t>выполнение работ в полном соответствии с</w:t>
      </w:r>
      <w:r w:rsidRPr="00666DEA">
        <w:t xml:space="preserve"> </w:t>
      </w:r>
      <w:r>
        <w:t xml:space="preserve">Техническим заданием, </w:t>
      </w:r>
      <w:r w:rsidRPr="00A97587">
        <w:t>действующим законодательством и нормативными правовыми актами в сфере строительства</w:t>
      </w:r>
      <w:r w:rsidRPr="00666DEA">
        <w:rPr>
          <w:color w:val="000000"/>
        </w:rPr>
        <w:t xml:space="preserve"> </w:t>
      </w:r>
      <w:r>
        <w:rPr>
          <w:color w:val="000000"/>
        </w:rPr>
        <w:t>(</w:t>
      </w:r>
      <w:r w:rsidRPr="00AA0784">
        <w:rPr>
          <w:color w:val="000000"/>
        </w:rPr>
        <w:t xml:space="preserve">с учетом индивидуальных особенностей </w:t>
      </w:r>
      <w:r>
        <w:rPr>
          <w:color w:val="000000"/>
        </w:rPr>
        <w:t>О</w:t>
      </w:r>
      <w:r w:rsidRPr="00AA0784">
        <w:rPr>
          <w:color w:val="000000"/>
        </w:rPr>
        <w:t>бъекта</w:t>
      </w:r>
      <w:r>
        <w:rPr>
          <w:color w:val="000000"/>
        </w:rPr>
        <w:t>)</w:t>
      </w:r>
      <w:r>
        <w:t xml:space="preserve">. </w:t>
      </w:r>
      <w:r w:rsidRPr="00AA0784">
        <w:t xml:space="preserve">В случае </w:t>
      </w:r>
      <w:r>
        <w:t xml:space="preserve">выявления Заказчиком </w:t>
      </w:r>
      <w:r w:rsidRPr="00AA0784">
        <w:t xml:space="preserve">отклонений от условий </w:t>
      </w:r>
      <w:r>
        <w:t>Д</w:t>
      </w:r>
      <w:r w:rsidRPr="00AA0784">
        <w:t>оговора</w:t>
      </w:r>
      <w:r>
        <w:t xml:space="preserve"> и требований Технического задания</w:t>
      </w:r>
      <w:r w:rsidRPr="00AA0784">
        <w:t xml:space="preserve">, ухудшающих </w:t>
      </w:r>
      <w:r>
        <w:t xml:space="preserve">результат </w:t>
      </w:r>
      <w:r w:rsidRPr="00AA0784">
        <w:t xml:space="preserve">работы, или иных недостатков в работе, Исполнитель обязан безвозмездно устранить все выявленные недостатки  в </w:t>
      </w:r>
      <w:r>
        <w:t>согласованный с Заказчиком срок;</w:t>
      </w:r>
    </w:p>
    <w:p w:rsidR="0021058E" w:rsidRPr="00412BA1" w:rsidRDefault="0021058E" w:rsidP="00412BA1">
      <w:pPr>
        <w:shd w:val="clear" w:color="auto" w:fill="FFFFFF"/>
        <w:autoSpaceDE w:val="0"/>
        <w:ind w:firstLine="567"/>
        <w:jc w:val="both"/>
        <w:rPr>
          <w:color w:val="000000"/>
        </w:rPr>
      </w:pPr>
      <w:r w:rsidRPr="00412BA1">
        <w:rPr>
          <w:color w:val="000000"/>
        </w:rPr>
        <w:t>в) гарантировать, что качество выполненных работ соответствует требованиям СНиП и иной нормативно-технической документации. Качество материалов, предоставляемых Исполнителем, используемых для выполнения работы, должно соответствовать ГОСТам, ТУ, сертификатам качества и подтверждаться техническими паспортами, сертификатами, иными документами изготовителя;</w:t>
      </w:r>
    </w:p>
    <w:p w:rsidR="0021058E" w:rsidRDefault="0021058E" w:rsidP="00666DEA">
      <w:pPr>
        <w:shd w:val="clear" w:color="auto" w:fill="FFFFFF"/>
        <w:autoSpaceDE w:val="0"/>
        <w:ind w:firstLine="567"/>
        <w:jc w:val="both"/>
      </w:pPr>
      <w:r w:rsidRPr="00AA0784">
        <w:rPr>
          <w:color w:val="000000"/>
        </w:rPr>
        <w:t>г)</w:t>
      </w:r>
      <w:r>
        <w:rPr>
          <w:color w:val="000000"/>
        </w:rPr>
        <w:t xml:space="preserve"> по требованию Заказчика </w:t>
      </w:r>
      <w:r w:rsidRPr="00A97587">
        <w:t xml:space="preserve">предоставлять </w:t>
      </w:r>
      <w:r>
        <w:t xml:space="preserve">полную </w:t>
      </w:r>
      <w:r w:rsidRPr="00A97587">
        <w:t>достоверную информацию о ходе исполнения своих обязательств</w:t>
      </w:r>
      <w:r>
        <w:t xml:space="preserve"> по Договору;</w:t>
      </w:r>
    </w:p>
    <w:p w:rsidR="0021058E" w:rsidRPr="00A97587" w:rsidRDefault="0021058E" w:rsidP="00666DEA">
      <w:pPr>
        <w:shd w:val="clear" w:color="auto" w:fill="FFFFFF"/>
        <w:autoSpaceDE w:val="0"/>
        <w:ind w:firstLine="567"/>
        <w:jc w:val="both"/>
        <w:rPr>
          <w:color w:val="000000"/>
        </w:rPr>
      </w:pPr>
      <w:r>
        <w:rPr>
          <w:color w:val="000000"/>
        </w:rPr>
        <w:t>д) н</w:t>
      </w:r>
      <w:r w:rsidRPr="00A97587">
        <w:rPr>
          <w:color w:val="000000"/>
        </w:rPr>
        <w:t xml:space="preserve">емедленно </w:t>
      </w:r>
      <w:r>
        <w:rPr>
          <w:color w:val="000000"/>
        </w:rPr>
        <w:t>извещать З</w:t>
      </w:r>
      <w:r w:rsidRPr="00A97587">
        <w:rPr>
          <w:color w:val="000000"/>
        </w:rPr>
        <w:t xml:space="preserve">аказчика при обнаружении независящих от </w:t>
      </w:r>
      <w:r>
        <w:rPr>
          <w:color w:val="000000"/>
        </w:rPr>
        <w:t xml:space="preserve">Исполнителя </w:t>
      </w:r>
      <w:r w:rsidRPr="00A97587">
        <w:rPr>
          <w:color w:val="000000"/>
        </w:rPr>
        <w:t xml:space="preserve"> обстоятельств, угрожающих годности или прочности результатов выполняемой работы, либо создающих невозможность ее завершения в </w:t>
      </w:r>
      <w:r>
        <w:rPr>
          <w:color w:val="000000"/>
        </w:rPr>
        <w:t xml:space="preserve">установленный Договором </w:t>
      </w:r>
      <w:r w:rsidRPr="00A97587">
        <w:rPr>
          <w:color w:val="000000"/>
        </w:rPr>
        <w:t>срок</w:t>
      </w:r>
      <w:r>
        <w:rPr>
          <w:color w:val="000000"/>
        </w:rPr>
        <w:t>;</w:t>
      </w:r>
    </w:p>
    <w:p w:rsidR="0021058E" w:rsidRPr="00AA0784" w:rsidRDefault="0021058E" w:rsidP="00AA0784">
      <w:pPr>
        <w:shd w:val="clear" w:color="auto" w:fill="FFFFFF"/>
        <w:autoSpaceDE w:val="0"/>
        <w:ind w:firstLine="567"/>
        <w:jc w:val="both"/>
      </w:pPr>
      <w:r w:rsidRPr="00AA0784">
        <w:rPr>
          <w:color w:val="000000"/>
        </w:rPr>
        <w:t>е)</w:t>
      </w:r>
      <w:r>
        <w:rPr>
          <w:color w:val="000000"/>
        </w:rPr>
        <w:t xml:space="preserve"> </w:t>
      </w:r>
      <w:r w:rsidRPr="00AA0784">
        <w:rPr>
          <w:color w:val="000000"/>
        </w:rPr>
        <w:t>выполнять на объекте все необходимые  мероприятия по обеспечению требований по охране труда, промышленной и пожарной безопасности, электробезопасности, экологической безопасности, правил дорожного движения</w:t>
      </w:r>
      <w:r>
        <w:rPr>
          <w:color w:val="000000"/>
        </w:rPr>
        <w:t xml:space="preserve"> и нести полную о</w:t>
      </w:r>
      <w:r w:rsidRPr="00AA0784">
        <w:rPr>
          <w:color w:val="000000"/>
        </w:rPr>
        <w:t>тветственность за их нарушение</w:t>
      </w:r>
      <w:r w:rsidRPr="00AA0784">
        <w:t xml:space="preserve">. До начала выполнения работ персонал Исполнителя должен пройти в подразделениях </w:t>
      </w:r>
      <w:r>
        <w:t>Заказчика</w:t>
      </w:r>
      <w:r w:rsidRPr="00AA0784">
        <w:t xml:space="preserve"> вводный инструктаж по охране труда, по электробезопасности, по экологической и пожарной безопасности, а также  целевой инструктаж при  подготовке работ на объекте.</w:t>
      </w:r>
      <w:r>
        <w:t xml:space="preserve"> П</w:t>
      </w:r>
      <w:r w:rsidRPr="00AA0784">
        <w:t>ерсонал Исполнителя, обслуживающий электроустановки и работающий с электроинструментом, должен иметь удостоверения установленной формы о проверке знаний норм и правил работы в электроустановках, с отметкой о группе по электробезопасности, присвоенной комиссией</w:t>
      </w:r>
      <w:r>
        <w:t>, имеющей соответствующие полномочия;</w:t>
      </w:r>
      <w:r w:rsidRPr="00AA0784">
        <w:t xml:space="preserve"> </w:t>
      </w:r>
    </w:p>
    <w:p w:rsidR="0021058E" w:rsidRPr="00AA0784" w:rsidRDefault="0021058E" w:rsidP="00AA0784">
      <w:pPr>
        <w:pStyle w:val="21"/>
        <w:ind w:left="0" w:firstLine="567"/>
      </w:pPr>
      <w:r>
        <w:t>ж</w:t>
      </w:r>
      <w:r w:rsidRPr="00AA0784">
        <w:t>)</w:t>
      </w:r>
      <w:r>
        <w:t xml:space="preserve"> </w:t>
      </w:r>
      <w:r w:rsidRPr="00AA0784">
        <w:t xml:space="preserve">обеспечить свой персонал всеми необходимыми средствами индивидуальной и коллективной защиты; </w:t>
      </w:r>
    </w:p>
    <w:p w:rsidR="0021058E" w:rsidRDefault="0021058E" w:rsidP="00BE0372">
      <w:pPr>
        <w:ind w:firstLine="567"/>
        <w:jc w:val="both"/>
      </w:pPr>
      <w:r>
        <w:t xml:space="preserve">з) </w:t>
      </w:r>
      <w:r w:rsidRPr="00AA0784">
        <w:t xml:space="preserve">нести полную ответственность за соблюдение </w:t>
      </w:r>
      <w:r>
        <w:t>пропускного и внутриобъектового режима Заказчика, предусматривающего порядок допуска на территорию и в подразделения Заказчика, порядок вноса (ввоза), выноса (вывоза) готовой продукции, сырья, материалов. Пропускной и внутриобъектовый режим закрепляется в соответствующих инструкциях и приказах Заказчика, с которыми  работники Исполнителя должны быть ознакомлены под роспись;</w:t>
      </w:r>
    </w:p>
    <w:p w:rsidR="0021058E" w:rsidRDefault="0021058E" w:rsidP="00D62887">
      <w:pPr>
        <w:ind w:firstLine="567"/>
        <w:jc w:val="both"/>
      </w:pPr>
      <w:r>
        <w:t xml:space="preserve">и) при  выполнении работ </w:t>
      </w:r>
      <w:r w:rsidRPr="00AA0784">
        <w:rPr>
          <w:color w:val="000000"/>
        </w:rPr>
        <w:t>обеспечить раздельный сбор отходов, образующихся в ходе выполнения работ по Договору</w:t>
      </w:r>
      <w:r>
        <w:rPr>
          <w:color w:val="000000"/>
        </w:rPr>
        <w:t xml:space="preserve">, в </w:t>
      </w:r>
      <w:r w:rsidRPr="00A97587">
        <w:rPr>
          <w:color w:val="000000"/>
        </w:rPr>
        <w:t xml:space="preserve">недельный срок со дня подписания акта о приемке работ </w:t>
      </w:r>
      <w:r>
        <w:rPr>
          <w:color w:val="000000"/>
        </w:rPr>
        <w:t xml:space="preserve">вывезти </w:t>
      </w:r>
      <w:r w:rsidRPr="00A97587">
        <w:rPr>
          <w:color w:val="000000"/>
        </w:rPr>
        <w:t xml:space="preserve">за пределы объекта принадлежащие </w:t>
      </w:r>
      <w:r>
        <w:rPr>
          <w:color w:val="000000"/>
        </w:rPr>
        <w:t xml:space="preserve">Исполнителю </w:t>
      </w:r>
      <w:r w:rsidRPr="00A97587">
        <w:rPr>
          <w:color w:val="000000"/>
        </w:rPr>
        <w:t>строительные машины и оборудование, транспортные средства, инструменты, приборы, инвентарь, строительные материалы, изделия, конструкции и другое имущество, а также строительный мусор</w:t>
      </w:r>
      <w:r>
        <w:t>;</w:t>
      </w:r>
    </w:p>
    <w:p w:rsidR="0021058E" w:rsidRPr="00AA0784" w:rsidRDefault="0021058E" w:rsidP="00F57DF5">
      <w:pPr>
        <w:pStyle w:val="BodyText"/>
        <w:spacing w:after="0"/>
        <w:ind w:firstLine="567"/>
        <w:jc w:val="both"/>
      </w:pPr>
      <w:r>
        <w:t>к) в</w:t>
      </w:r>
      <w:r w:rsidRPr="00AA0784">
        <w:t xml:space="preserve"> период выполнения работ по настоящему договору обеспечить за счет собственных средств сохранность имущества Заказчика в зоне выполнения работ и безопасность сотрудников Заказчика (в случае выполнения работ на дейс</w:t>
      </w:r>
      <w:r>
        <w:t>твующем производстве Заказчика);</w:t>
      </w:r>
    </w:p>
    <w:p w:rsidR="0021058E" w:rsidRPr="00412BA1" w:rsidRDefault="0021058E" w:rsidP="00412BA1">
      <w:pPr>
        <w:ind w:firstLine="567"/>
        <w:jc w:val="both"/>
        <w:rPr>
          <w:color w:val="000000"/>
        </w:rPr>
      </w:pPr>
      <w:r>
        <w:rPr>
          <w:color w:val="000000"/>
        </w:rPr>
        <w:t xml:space="preserve">л) </w:t>
      </w:r>
      <w:r w:rsidRPr="00412BA1">
        <w:rPr>
          <w:color w:val="000000"/>
        </w:rPr>
        <w:t>для исполнения своих обязательств по Договору Исполнитель имеет право привлекать третьих лиц, оставаясь ответственным перед Заказчиком за исполнение своих обязательств по Договору лично;</w:t>
      </w:r>
    </w:p>
    <w:p w:rsidR="0021058E" w:rsidRPr="00412BA1" w:rsidRDefault="0021058E" w:rsidP="00412BA1">
      <w:pPr>
        <w:ind w:firstLine="567"/>
        <w:jc w:val="both"/>
        <w:rPr>
          <w:color w:val="000000"/>
        </w:rPr>
      </w:pPr>
      <w:r>
        <w:rPr>
          <w:color w:val="000000"/>
        </w:rPr>
        <w:t xml:space="preserve">м) </w:t>
      </w:r>
      <w:r w:rsidRPr="00412BA1">
        <w:rPr>
          <w:color w:val="000000"/>
        </w:rPr>
        <w:t>не привлекать для выполнения работ по настоящему Договору иностранных граждан;</w:t>
      </w:r>
    </w:p>
    <w:p w:rsidR="0021058E" w:rsidRPr="00412BA1" w:rsidRDefault="0021058E" w:rsidP="00412BA1">
      <w:pPr>
        <w:ind w:firstLine="567"/>
        <w:jc w:val="both"/>
        <w:rPr>
          <w:color w:val="000000"/>
        </w:rPr>
      </w:pPr>
      <w:r>
        <w:rPr>
          <w:color w:val="000000"/>
        </w:rPr>
        <w:t xml:space="preserve">н) </w:t>
      </w:r>
      <w:r w:rsidRPr="00412BA1">
        <w:rPr>
          <w:color w:val="000000"/>
        </w:rPr>
        <w:t>выполнять иные обязанности, предусмотренные настоящим Договором и (или) действующим законодательством РФ;</w:t>
      </w:r>
    </w:p>
    <w:p w:rsidR="0021058E" w:rsidRPr="00D62887" w:rsidRDefault="0021058E" w:rsidP="00D62887">
      <w:pPr>
        <w:ind w:firstLine="567"/>
        <w:jc w:val="both"/>
        <w:rPr>
          <w:b/>
        </w:rPr>
      </w:pPr>
      <w:r w:rsidRPr="00D62887">
        <w:rPr>
          <w:b/>
        </w:rPr>
        <w:t>2.2.  Обязанности Заказчика:</w:t>
      </w:r>
    </w:p>
    <w:p w:rsidR="0021058E" w:rsidRDefault="0021058E" w:rsidP="00D62887">
      <w:pPr>
        <w:ind w:firstLine="567"/>
        <w:jc w:val="both"/>
      </w:pPr>
      <w:r w:rsidRPr="00AA0784">
        <w:t>а)</w:t>
      </w:r>
      <w:r>
        <w:t xml:space="preserve"> о</w:t>
      </w:r>
      <w:r w:rsidRPr="00A97587">
        <w:t xml:space="preserve">беспечить </w:t>
      </w:r>
      <w:r>
        <w:t xml:space="preserve">Исполнителю </w:t>
      </w:r>
      <w:r w:rsidRPr="00A97587">
        <w:t xml:space="preserve">беспрепятственный доступ к объекту выполнения работ на весь период действия настоящего </w:t>
      </w:r>
      <w:r>
        <w:t xml:space="preserve">Договора; </w:t>
      </w:r>
    </w:p>
    <w:p w:rsidR="0021058E" w:rsidRPr="00AA0784" w:rsidRDefault="0021058E" w:rsidP="00D62887">
      <w:pPr>
        <w:ind w:firstLine="567"/>
        <w:jc w:val="both"/>
      </w:pPr>
      <w:r>
        <w:t xml:space="preserve">б) </w:t>
      </w:r>
      <w:r w:rsidRPr="00AA0784">
        <w:t xml:space="preserve">принять результаты </w:t>
      </w:r>
      <w:r>
        <w:t xml:space="preserve">выполненных </w:t>
      </w:r>
      <w:r w:rsidRPr="00AA0784">
        <w:t>работ и произвести оплату в порядке, предусмотренном настоящ</w:t>
      </w:r>
      <w:r>
        <w:t>им Д</w:t>
      </w:r>
      <w:r w:rsidRPr="00AA0784">
        <w:t>оговор</w:t>
      </w:r>
      <w:r>
        <w:t>ом</w:t>
      </w:r>
      <w:r w:rsidRPr="00AA0784">
        <w:t>;</w:t>
      </w:r>
    </w:p>
    <w:p w:rsidR="0021058E" w:rsidRDefault="0021058E" w:rsidP="00B51345">
      <w:pPr>
        <w:ind w:firstLine="567"/>
        <w:jc w:val="both"/>
      </w:pPr>
      <w:r>
        <w:t>в</w:t>
      </w:r>
      <w:r w:rsidRPr="00AA0784">
        <w:t>)</w:t>
      </w:r>
      <w:r>
        <w:t xml:space="preserve"> </w:t>
      </w:r>
      <w:r w:rsidRPr="00AA0784">
        <w:t xml:space="preserve">осуществлять контроль и надзор за ходом и качеством выполняемых Исполнителем работ, соблюдением сроков их выполнения, качеством предоставляемых Исполнителем материалов, не вмешиваясь </w:t>
      </w:r>
      <w:r>
        <w:t xml:space="preserve">при этом </w:t>
      </w:r>
      <w:r w:rsidRPr="00AA0784">
        <w:t xml:space="preserve">в производственную деятельность </w:t>
      </w:r>
      <w:r>
        <w:t xml:space="preserve">Исполнителя, </w:t>
      </w:r>
      <w:r w:rsidRPr="00AA0784">
        <w:t>за исключением действий</w:t>
      </w:r>
      <w:r>
        <w:t xml:space="preserve"> Исполнителя</w:t>
      </w:r>
      <w:r w:rsidRPr="00AA0784">
        <w:t>, создающих угрозу жизнедеятельности предприятия и работников Заказчика;</w:t>
      </w:r>
      <w:r>
        <w:t xml:space="preserve"> </w:t>
      </w:r>
    </w:p>
    <w:p w:rsidR="0021058E" w:rsidRDefault="0021058E" w:rsidP="00B51345">
      <w:pPr>
        <w:ind w:firstLine="567"/>
        <w:jc w:val="both"/>
      </w:pPr>
      <w:r>
        <w:t xml:space="preserve">г) </w:t>
      </w:r>
      <w:r w:rsidRPr="00AA0784">
        <w:t xml:space="preserve">приостанавливать </w:t>
      </w:r>
      <w:r>
        <w:t xml:space="preserve">выполнение </w:t>
      </w:r>
      <w:r w:rsidRPr="00AA0784">
        <w:t xml:space="preserve"> работ</w:t>
      </w:r>
      <w:r>
        <w:t xml:space="preserve"> </w:t>
      </w:r>
      <w:r w:rsidRPr="00AA0784">
        <w:t xml:space="preserve">при </w:t>
      </w:r>
      <w:r>
        <w:t xml:space="preserve">выявленных </w:t>
      </w:r>
      <w:r w:rsidRPr="00AA0784">
        <w:t>нарушениях требований строительных норм и правил, правил охраны труда, экологической и промышленной безопасности</w:t>
      </w:r>
      <w:r>
        <w:t xml:space="preserve">; </w:t>
      </w:r>
    </w:p>
    <w:p w:rsidR="0021058E" w:rsidRDefault="0021058E" w:rsidP="00B51345">
      <w:pPr>
        <w:ind w:firstLine="567"/>
        <w:jc w:val="both"/>
        <w:rPr>
          <w:color w:val="000000"/>
        </w:rPr>
      </w:pPr>
      <w:r>
        <w:rPr>
          <w:color w:val="000000"/>
        </w:rPr>
        <w:t xml:space="preserve">д) выполнять </w:t>
      </w:r>
      <w:r w:rsidRPr="00A97587">
        <w:rPr>
          <w:color w:val="000000"/>
        </w:rPr>
        <w:t xml:space="preserve">иные обязанности, предусмотренные настоящим </w:t>
      </w:r>
      <w:r>
        <w:rPr>
          <w:color w:val="000000"/>
        </w:rPr>
        <w:t>Договором и (</w:t>
      </w:r>
      <w:r w:rsidRPr="00A97587">
        <w:rPr>
          <w:color w:val="000000"/>
        </w:rPr>
        <w:t>или</w:t>
      </w:r>
      <w:r>
        <w:rPr>
          <w:color w:val="000000"/>
        </w:rPr>
        <w:t>)</w:t>
      </w:r>
      <w:r w:rsidRPr="00A97587">
        <w:rPr>
          <w:color w:val="000000"/>
        </w:rPr>
        <w:t xml:space="preserve"> действующим законодательством РФ.</w:t>
      </w:r>
    </w:p>
    <w:p w:rsidR="0021058E" w:rsidRPr="00A97587" w:rsidRDefault="0021058E" w:rsidP="00B51345">
      <w:pPr>
        <w:ind w:firstLine="567"/>
        <w:jc w:val="both"/>
        <w:rPr>
          <w:color w:val="000000"/>
        </w:rPr>
      </w:pPr>
    </w:p>
    <w:p w:rsidR="0021058E" w:rsidRPr="00AA0784" w:rsidRDefault="0021058E" w:rsidP="00AA0784">
      <w:pPr>
        <w:ind w:firstLine="567"/>
        <w:jc w:val="center"/>
        <w:rPr>
          <w:b/>
          <w:bCs/>
        </w:rPr>
      </w:pPr>
      <w:r w:rsidRPr="00AA0784">
        <w:rPr>
          <w:b/>
          <w:bCs/>
        </w:rPr>
        <w:t>3. Сроки выполнения работ</w:t>
      </w:r>
    </w:p>
    <w:p w:rsidR="0021058E" w:rsidRPr="00AA0784" w:rsidRDefault="0021058E" w:rsidP="00FF2997">
      <w:pPr>
        <w:pStyle w:val="BodyText"/>
        <w:spacing w:after="0"/>
        <w:ind w:firstLine="567"/>
        <w:jc w:val="both"/>
      </w:pPr>
      <w:r w:rsidRPr="00AA0784">
        <w:t>3.1.</w:t>
      </w:r>
      <w:r>
        <w:t xml:space="preserve"> </w:t>
      </w:r>
      <w:r w:rsidRPr="00AA0784">
        <w:t>Срок выполнения работ</w:t>
      </w:r>
      <w:r>
        <w:t>,</w:t>
      </w:r>
      <w:r w:rsidRPr="00AA0784">
        <w:t xml:space="preserve"> указанных в п</w:t>
      </w:r>
      <w:r>
        <w:t>ункте</w:t>
      </w:r>
      <w:r w:rsidRPr="00AA0784">
        <w:t xml:space="preserve"> 1.1. настоящего </w:t>
      </w:r>
      <w:r>
        <w:t>Д</w:t>
      </w:r>
      <w:r w:rsidRPr="00AA0784">
        <w:t>оговора:</w:t>
      </w:r>
    </w:p>
    <w:p w:rsidR="0021058E" w:rsidRDefault="0021058E" w:rsidP="00FF2997">
      <w:pPr>
        <w:pStyle w:val="BodyText"/>
        <w:spacing w:after="0"/>
        <w:ind w:firstLine="567"/>
        <w:jc w:val="both"/>
      </w:pPr>
      <w:r>
        <w:t>- н</w:t>
      </w:r>
      <w:r w:rsidRPr="00440DAD">
        <w:t>ачало</w:t>
      </w:r>
      <w:r>
        <w:t xml:space="preserve">: с даты подписания </w:t>
      </w:r>
      <w:r w:rsidRPr="00440DAD">
        <w:t>настоящего Договора</w:t>
      </w:r>
      <w:r>
        <w:t xml:space="preserve">; </w:t>
      </w:r>
    </w:p>
    <w:p w:rsidR="0021058E" w:rsidRDefault="0021058E" w:rsidP="00FF2997">
      <w:pPr>
        <w:pStyle w:val="BodyText"/>
        <w:spacing w:after="0"/>
        <w:ind w:firstLine="567"/>
        <w:jc w:val="both"/>
      </w:pPr>
      <w:r>
        <w:t xml:space="preserve">- </w:t>
      </w:r>
      <w:r w:rsidRPr="00440DAD">
        <w:t>окончание</w:t>
      </w:r>
      <w:r>
        <w:t>: 10 (десять) дней с даты подписания Договора</w:t>
      </w:r>
      <w:r w:rsidRPr="00785C45">
        <w:t>.</w:t>
      </w:r>
    </w:p>
    <w:p w:rsidR="0021058E" w:rsidRPr="00412BA1" w:rsidRDefault="0021058E" w:rsidP="006F79C4">
      <w:pPr>
        <w:pStyle w:val="BodyText"/>
        <w:spacing w:after="0"/>
        <w:ind w:firstLine="567"/>
        <w:jc w:val="both"/>
      </w:pPr>
      <w:r w:rsidRPr="00412BA1">
        <w:t xml:space="preserve">3.2. </w:t>
      </w:r>
      <w:r w:rsidRPr="00DE4739">
        <w:t>Исполнитель имеет право по согласованию с Заказчиком досрочно завершить и сдать работы.</w:t>
      </w:r>
    </w:p>
    <w:p w:rsidR="0021058E" w:rsidRDefault="0021058E" w:rsidP="004A4B0F">
      <w:pPr>
        <w:pStyle w:val="BodyText"/>
        <w:spacing w:after="0"/>
        <w:ind w:firstLine="567"/>
        <w:jc w:val="both"/>
      </w:pPr>
      <w:r w:rsidRPr="00AA0784">
        <w:t>3.3.</w:t>
      </w:r>
      <w:r>
        <w:t xml:space="preserve"> </w:t>
      </w:r>
      <w:r w:rsidRPr="00AA0784">
        <w:t xml:space="preserve">Сроки выполнения работ </w:t>
      </w:r>
      <w:r>
        <w:t xml:space="preserve">по Договору </w:t>
      </w:r>
      <w:r w:rsidRPr="00AA0784">
        <w:t xml:space="preserve">могут быть изменены </w:t>
      </w:r>
      <w:r>
        <w:t xml:space="preserve">по соглашению сторон путем заключения соответствующего </w:t>
      </w:r>
      <w:r w:rsidRPr="00AA0784">
        <w:t xml:space="preserve"> дополнительного соглашения</w:t>
      </w:r>
      <w:r>
        <w:t xml:space="preserve">. </w:t>
      </w:r>
    </w:p>
    <w:p w:rsidR="0021058E" w:rsidRPr="00AA0784" w:rsidRDefault="0021058E" w:rsidP="00C93EA5">
      <w:pPr>
        <w:pStyle w:val="BodyText"/>
        <w:spacing w:after="0"/>
        <w:ind w:firstLine="567"/>
        <w:jc w:val="both"/>
      </w:pPr>
      <w:r w:rsidRPr="00AA0784">
        <w:rPr>
          <w:b/>
        </w:rPr>
        <w:t xml:space="preserve">                                               </w:t>
      </w:r>
      <w:r w:rsidRPr="00AA0784">
        <w:t xml:space="preserve"> </w:t>
      </w:r>
    </w:p>
    <w:p w:rsidR="0021058E" w:rsidRDefault="0021058E" w:rsidP="00C93EA5">
      <w:pPr>
        <w:ind w:firstLine="567"/>
        <w:jc w:val="center"/>
        <w:rPr>
          <w:b/>
          <w:bCs/>
        </w:rPr>
      </w:pPr>
      <w:r w:rsidRPr="00AA0784">
        <w:rPr>
          <w:b/>
        </w:rPr>
        <w:t>4</w:t>
      </w:r>
      <w:r w:rsidRPr="00AA0784">
        <w:t xml:space="preserve">. </w:t>
      </w:r>
      <w:r w:rsidRPr="00AA0784">
        <w:rPr>
          <w:b/>
          <w:bCs/>
        </w:rPr>
        <w:t>Договорная цена и порядок расчетов</w:t>
      </w:r>
    </w:p>
    <w:p w:rsidR="0021058E" w:rsidRDefault="0021058E" w:rsidP="006F79C4">
      <w:pPr>
        <w:ind w:firstLine="567"/>
        <w:jc w:val="both"/>
      </w:pPr>
      <w:r w:rsidRPr="00AA0784">
        <w:t>4.1.</w:t>
      </w:r>
      <w:r w:rsidRPr="00AA0784">
        <w:rPr>
          <w:color w:val="000000"/>
        </w:rPr>
        <w:t xml:space="preserve"> </w:t>
      </w:r>
      <w:r>
        <w:rPr>
          <w:color w:val="000000"/>
        </w:rPr>
        <w:t xml:space="preserve">Цена </w:t>
      </w:r>
      <w:r w:rsidRPr="00E41504">
        <w:t xml:space="preserve">настоящего Договора составляет: </w:t>
      </w:r>
      <w:r>
        <w:t>1 093 836</w:t>
      </w:r>
      <w:r w:rsidRPr="00E50DA3">
        <w:t>,00 (</w:t>
      </w:r>
      <w:r>
        <w:t>один миллион девяносто три тысячи восемьсот тридцать шесть</w:t>
      </w:r>
      <w:r w:rsidRPr="00E50DA3">
        <w:t xml:space="preserve">) рублей 00 копеек, </w:t>
      </w:r>
      <w:r w:rsidRPr="008D1D8F">
        <w:t xml:space="preserve">в том числе НДС- 18% </w:t>
      </w:r>
      <w:r>
        <w:t>что составляет: 166 856</w:t>
      </w:r>
      <w:r w:rsidRPr="00E50DA3">
        <w:t>,00 (</w:t>
      </w:r>
      <w:r>
        <w:t>сто шестьдесят шесть тысяч восемьсот пятьдесят шесть</w:t>
      </w:r>
      <w:r w:rsidRPr="00E50DA3">
        <w:t xml:space="preserve">) рублей </w:t>
      </w:r>
      <w:r w:rsidRPr="008D1D8F">
        <w:t>00 копеек</w:t>
      </w:r>
      <w:r w:rsidRPr="00C34DB9">
        <w:t>,</w:t>
      </w:r>
      <w:r w:rsidRPr="007C76C1">
        <w:t xml:space="preserve"> и включает в себя все без исключения</w:t>
      </w:r>
      <w:r w:rsidRPr="00E41504">
        <w:t xml:space="preserve"> расходы и издержки Исполнителя, связанные с</w:t>
      </w:r>
      <w:r>
        <w:t xml:space="preserve"> в</w:t>
      </w:r>
      <w:r w:rsidRPr="00E41504">
        <w:t>ыполнением работ по Договору, в том числе стоимость работ и материалов,</w:t>
      </w:r>
      <w:r>
        <w:t xml:space="preserve"> </w:t>
      </w:r>
      <w:r w:rsidRPr="00E41504">
        <w:t>подтвержд</w:t>
      </w:r>
      <w:r>
        <w:t>енных</w:t>
      </w:r>
      <w:r w:rsidRPr="00E41504">
        <w:t xml:space="preserve"> Сметой (Приложение № 2) к настоящему Договору.</w:t>
      </w:r>
    </w:p>
    <w:p w:rsidR="0021058E" w:rsidRPr="00AA0784" w:rsidRDefault="0021058E" w:rsidP="00C93EA5">
      <w:pPr>
        <w:ind w:firstLine="567"/>
        <w:jc w:val="both"/>
      </w:pPr>
      <w:r w:rsidRPr="00E41504">
        <w:t>4.2. Цена Договора по соглашению сторон может корректироваться как в большую</w:t>
      </w:r>
      <w:r w:rsidRPr="00AA0784">
        <w:t>, так и в меньшую сторону:</w:t>
      </w:r>
    </w:p>
    <w:p w:rsidR="0021058E" w:rsidRPr="00AA0784" w:rsidRDefault="0021058E" w:rsidP="00C93EA5">
      <w:pPr>
        <w:ind w:firstLine="567"/>
        <w:jc w:val="both"/>
      </w:pPr>
      <w:r w:rsidRPr="00F63A62">
        <w:t>- в результате изменения по инициативе Заказчика объема работ, предусмотренного Техническим заданием;</w:t>
      </w:r>
    </w:p>
    <w:p w:rsidR="0021058E" w:rsidRDefault="0021058E" w:rsidP="00261B55">
      <w:pPr>
        <w:ind w:firstLine="567"/>
        <w:jc w:val="both"/>
      </w:pPr>
      <w:r w:rsidRPr="00AA0784">
        <w:t xml:space="preserve">Изменение </w:t>
      </w:r>
      <w:r>
        <w:t xml:space="preserve">цены Договора </w:t>
      </w:r>
      <w:r w:rsidRPr="00AA0784">
        <w:t xml:space="preserve">оформляется </w:t>
      </w:r>
      <w:r>
        <w:t xml:space="preserve">путем заключения соответствующего </w:t>
      </w:r>
      <w:r w:rsidRPr="00AA0784">
        <w:t xml:space="preserve"> дополнительного соглашения. </w:t>
      </w:r>
    </w:p>
    <w:p w:rsidR="0021058E" w:rsidRPr="0006432F" w:rsidRDefault="0021058E" w:rsidP="004A4B0F">
      <w:pPr>
        <w:ind w:firstLine="567"/>
        <w:jc w:val="both"/>
      </w:pPr>
      <w:r>
        <w:t>4.3. Р</w:t>
      </w:r>
      <w:r w:rsidRPr="00D67159">
        <w:t xml:space="preserve">асчет </w:t>
      </w:r>
      <w:r>
        <w:t xml:space="preserve">по Договору </w:t>
      </w:r>
      <w:r w:rsidRPr="00D67159">
        <w:t>производится Заказчиком по факту выполнения Работ, после подписания Заказчиком без замечаний акта сдачи-приемки выполненных работ (КС-2), справки о стоимости выполненных работ и затрат (КС-3) в течение 20 (двадцати) банковских дней с момента получения счета Исполнителя.</w:t>
      </w:r>
    </w:p>
    <w:p w:rsidR="0021058E" w:rsidRDefault="0021058E" w:rsidP="004A4B0F">
      <w:pPr>
        <w:ind w:firstLine="567"/>
        <w:jc w:val="both"/>
      </w:pPr>
      <w:r>
        <w:t xml:space="preserve">4.4. Расчеты по настоящему Договору осуществляются в валюте Российской Федерации - рублях. </w:t>
      </w:r>
      <w:r w:rsidRPr="00995E1D">
        <w:t>Датой платежа считается дата списания денежных средств с расчетного счета Заказчика</w:t>
      </w:r>
      <w:r>
        <w:t xml:space="preserve">. </w:t>
      </w:r>
    </w:p>
    <w:p w:rsidR="0021058E" w:rsidRDefault="0021058E" w:rsidP="004A4B0F">
      <w:pPr>
        <w:shd w:val="clear" w:color="auto" w:fill="FFFFFF"/>
        <w:tabs>
          <w:tab w:val="num" w:pos="0"/>
          <w:tab w:val="left" w:leader="underscore" w:pos="3302"/>
          <w:tab w:val="left" w:leader="underscore" w:pos="4253"/>
        </w:tabs>
        <w:ind w:firstLine="567"/>
        <w:jc w:val="both"/>
      </w:pPr>
      <w:r>
        <w:t>4.5.</w:t>
      </w:r>
      <w:r w:rsidRPr="00995E1D">
        <w:t xml:space="preserve"> В случае нарушения Исполнителем сроков выполне</w:t>
      </w:r>
      <w:r>
        <w:t xml:space="preserve">ния работ и (или) иных обязательств, предусмотренных настоящим Договором, </w:t>
      </w:r>
      <w:r w:rsidRPr="00995E1D">
        <w:t xml:space="preserve">расчет </w:t>
      </w:r>
      <w:r w:rsidRPr="00684B17">
        <w:t xml:space="preserve">производится за вычетом </w:t>
      </w:r>
      <w:r>
        <w:t xml:space="preserve">во внесудебном порядке </w:t>
      </w:r>
      <w:r w:rsidRPr="00684B17">
        <w:t>неустойки (пени</w:t>
      </w:r>
      <w:r>
        <w:t>, штрафов</w:t>
      </w:r>
      <w:r w:rsidRPr="00684B17">
        <w:t xml:space="preserve">), рассчитанной в соответствии </w:t>
      </w:r>
      <w:r>
        <w:t>с разделом 7 настоящего Договора</w:t>
      </w:r>
      <w:r w:rsidRPr="00684B17">
        <w:t>.</w:t>
      </w:r>
    </w:p>
    <w:p w:rsidR="0021058E" w:rsidRDefault="0021058E" w:rsidP="004A4B0F">
      <w:pPr>
        <w:shd w:val="clear" w:color="auto" w:fill="FFFFFF"/>
        <w:tabs>
          <w:tab w:val="num" w:pos="0"/>
          <w:tab w:val="left" w:leader="underscore" w:pos="3302"/>
          <w:tab w:val="left" w:leader="underscore" w:pos="4253"/>
        </w:tabs>
        <w:ind w:firstLine="567"/>
        <w:jc w:val="both"/>
      </w:pPr>
      <w:r>
        <w:t>4.6. Положения статьи 317.1 ГК РФ к отношениям сторон не применяются.</w:t>
      </w:r>
    </w:p>
    <w:p w:rsidR="0021058E" w:rsidRDefault="0021058E" w:rsidP="00BE0372">
      <w:pPr>
        <w:shd w:val="clear" w:color="auto" w:fill="FFFFFF"/>
        <w:tabs>
          <w:tab w:val="num" w:pos="0"/>
          <w:tab w:val="left" w:leader="underscore" w:pos="3302"/>
          <w:tab w:val="left" w:leader="underscore" w:pos="4253"/>
        </w:tabs>
        <w:ind w:firstLine="567"/>
        <w:jc w:val="both"/>
      </w:pPr>
    </w:p>
    <w:p w:rsidR="0021058E" w:rsidRPr="00AA0784" w:rsidRDefault="0021058E" w:rsidP="00BE0372">
      <w:pPr>
        <w:shd w:val="clear" w:color="auto" w:fill="FFFFFF"/>
        <w:tabs>
          <w:tab w:val="num" w:pos="0"/>
          <w:tab w:val="left" w:leader="underscore" w:pos="3302"/>
          <w:tab w:val="left" w:leader="underscore" w:pos="4253"/>
        </w:tabs>
        <w:ind w:firstLine="567"/>
        <w:jc w:val="center"/>
        <w:rPr>
          <w:b/>
        </w:rPr>
      </w:pPr>
      <w:r w:rsidRPr="00AA0784">
        <w:rPr>
          <w:b/>
        </w:rPr>
        <w:t xml:space="preserve">5. </w:t>
      </w:r>
      <w:r>
        <w:rPr>
          <w:b/>
        </w:rPr>
        <w:t>П</w:t>
      </w:r>
      <w:r w:rsidRPr="00AA0784">
        <w:rPr>
          <w:b/>
        </w:rPr>
        <w:t xml:space="preserve">орядок приемки </w:t>
      </w:r>
      <w:r>
        <w:rPr>
          <w:b/>
        </w:rPr>
        <w:t xml:space="preserve">выполненных </w:t>
      </w:r>
      <w:r w:rsidRPr="00AA0784">
        <w:rPr>
          <w:b/>
        </w:rPr>
        <w:t>работ</w:t>
      </w:r>
    </w:p>
    <w:p w:rsidR="0021058E" w:rsidRDefault="0021058E" w:rsidP="00A62708">
      <w:pPr>
        <w:ind w:firstLine="567"/>
        <w:jc w:val="both"/>
      </w:pPr>
      <w:r>
        <w:t>5</w:t>
      </w:r>
      <w:r w:rsidRPr="00A62708">
        <w:t>.1</w:t>
      </w:r>
      <w:r>
        <w:t xml:space="preserve">. Исполнитель не позднее, чем </w:t>
      </w:r>
      <w:r>
        <w:rPr>
          <w:color w:val="000000"/>
        </w:rPr>
        <w:t xml:space="preserve">за </w:t>
      </w:r>
      <w:r w:rsidRPr="00A97587">
        <w:rPr>
          <w:color w:val="000000"/>
        </w:rPr>
        <w:t>5</w:t>
      </w:r>
      <w:r>
        <w:rPr>
          <w:color w:val="000000"/>
        </w:rPr>
        <w:t xml:space="preserve"> </w:t>
      </w:r>
      <w:r w:rsidRPr="00A97587">
        <w:rPr>
          <w:color w:val="000000"/>
        </w:rPr>
        <w:t>(пят</w:t>
      </w:r>
      <w:r>
        <w:rPr>
          <w:color w:val="000000"/>
        </w:rPr>
        <w:t>ь</w:t>
      </w:r>
      <w:r w:rsidRPr="00A97587">
        <w:rPr>
          <w:color w:val="000000"/>
        </w:rPr>
        <w:t xml:space="preserve">) дней </w:t>
      </w:r>
      <w:r>
        <w:rPr>
          <w:color w:val="000000"/>
        </w:rPr>
        <w:t>обязан п</w:t>
      </w:r>
      <w:r w:rsidRPr="00A97587">
        <w:rPr>
          <w:color w:val="000000"/>
        </w:rPr>
        <w:t xml:space="preserve">исьменно известить </w:t>
      </w:r>
      <w:r>
        <w:rPr>
          <w:color w:val="000000"/>
        </w:rPr>
        <w:t>З</w:t>
      </w:r>
      <w:r w:rsidRPr="00A97587">
        <w:rPr>
          <w:color w:val="000000"/>
        </w:rPr>
        <w:t>аказчика о готовности объекта к приемке выполненных работ</w:t>
      </w:r>
      <w:r>
        <w:rPr>
          <w:color w:val="000000"/>
        </w:rPr>
        <w:t xml:space="preserve"> </w:t>
      </w:r>
      <w:r w:rsidRPr="00A97587">
        <w:t xml:space="preserve">и  </w:t>
      </w:r>
      <w:r>
        <w:t xml:space="preserve">предоставить </w:t>
      </w:r>
      <w:r w:rsidRPr="00A97587">
        <w:t>Заказчику</w:t>
      </w:r>
      <w:r w:rsidRPr="00A62708">
        <w:t xml:space="preserve"> </w:t>
      </w:r>
      <w:r w:rsidRPr="00A97587">
        <w:t xml:space="preserve"> документацию необходимую для  приемки выполненных работ  (</w:t>
      </w:r>
      <w:r w:rsidRPr="0006432F">
        <w:t xml:space="preserve">исполнительные схемы, </w:t>
      </w:r>
      <w:r>
        <w:t>а</w:t>
      </w:r>
      <w:r w:rsidRPr="00A97587">
        <w:t xml:space="preserve">кты на скрытые работы, </w:t>
      </w:r>
      <w:r w:rsidRPr="0006432F">
        <w:t>сертификаты, паспорта, копии накладных</w:t>
      </w:r>
      <w:r>
        <w:t xml:space="preserve"> </w:t>
      </w:r>
      <w:r w:rsidRPr="0006432F">
        <w:t>на используемые материалы и оборудование</w:t>
      </w:r>
      <w:r>
        <w:t>,</w:t>
      </w:r>
      <w:r w:rsidRPr="00A97587">
        <w:t xml:space="preserve"> акт </w:t>
      </w:r>
      <w:r w:rsidRPr="00AA0784">
        <w:t xml:space="preserve">сдачи-приемки выполненных работ </w:t>
      </w:r>
      <w:r w:rsidRPr="00A97587">
        <w:t xml:space="preserve">(КС-2), справки о </w:t>
      </w:r>
      <w:r w:rsidRPr="00A62708">
        <w:rPr>
          <w:bCs/>
        </w:rPr>
        <w:t xml:space="preserve"> стоимости выполненных работ и затрат </w:t>
      </w:r>
      <w:r>
        <w:rPr>
          <w:bCs/>
        </w:rPr>
        <w:t>(</w:t>
      </w:r>
      <w:r w:rsidRPr="00A62708">
        <w:rPr>
          <w:bCs/>
        </w:rPr>
        <w:t>КС-3</w:t>
      </w:r>
      <w:r>
        <w:rPr>
          <w:bCs/>
        </w:rPr>
        <w:t xml:space="preserve">) </w:t>
      </w:r>
      <w:r w:rsidRPr="00A97587">
        <w:t>и др.)</w:t>
      </w:r>
      <w:r>
        <w:t>.</w:t>
      </w:r>
    </w:p>
    <w:p w:rsidR="0021058E" w:rsidRPr="00A97587" w:rsidRDefault="0021058E" w:rsidP="00A62708">
      <w:pPr>
        <w:ind w:firstLine="567"/>
        <w:jc w:val="both"/>
      </w:pPr>
      <w:r>
        <w:t xml:space="preserve">5.2. </w:t>
      </w:r>
      <w:r w:rsidRPr="00A97587">
        <w:t xml:space="preserve">Заказчик  </w:t>
      </w:r>
      <w:r>
        <w:t xml:space="preserve">своим распорядительным документом </w:t>
      </w:r>
      <w:r w:rsidRPr="00A97587">
        <w:t xml:space="preserve">формирует комиссию  по приемке выполненных работ с участием </w:t>
      </w:r>
      <w:r>
        <w:t xml:space="preserve">надлежащим образом уполномоченного </w:t>
      </w:r>
      <w:r w:rsidRPr="00A97587">
        <w:t xml:space="preserve">представителя </w:t>
      </w:r>
      <w:r>
        <w:t>Исполнителя</w:t>
      </w:r>
      <w:r w:rsidRPr="00A97587">
        <w:t>.</w:t>
      </w:r>
    </w:p>
    <w:p w:rsidR="0021058E" w:rsidRPr="00A97587" w:rsidRDefault="0021058E" w:rsidP="00A62708">
      <w:pPr>
        <w:ind w:firstLine="567"/>
        <w:jc w:val="both"/>
      </w:pPr>
      <w:r>
        <w:t>5.3. К</w:t>
      </w:r>
      <w:r w:rsidRPr="00A97587">
        <w:t>омиссия в день приемки проверя</w:t>
      </w:r>
      <w:r>
        <w:t>е</w:t>
      </w:r>
      <w:r w:rsidRPr="00A97587">
        <w:t xml:space="preserve">т </w:t>
      </w:r>
      <w:r>
        <w:t>фактическое вы</w:t>
      </w:r>
      <w:r w:rsidRPr="00A97587">
        <w:t xml:space="preserve">полнение </w:t>
      </w:r>
      <w:r>
        <w:t xml:space="preserve">Исполнителем </w:t>
      </w:r>
      <w:r w:rsidRPr="00A97587">
        <w:t xml:space="preserve">обязательств,  установленных  </w:t>
      </w:r>
      <w:r>
        <w:t>настоящим Д</w:t>
      </w:r>
      <w:r w:rsidRPr="00A97587">
        <w:t>оговором</w:t>
      </w:r>
      <w:r>
        <w:t xml:space="preserve">, а также </w:t>
      </w:r>
      <w:r w:rsidRPr="00A97587">
        <w:t>соответствие материалов</w:t>
      </w:r>
      <w:r>
        <w:t xml:space="preserve">, </w:t>
      </w:r>
      <w:r w:rsidRPr="00A97587">
        <w:t xml:space="preserve"> видов и объемов работ, указанных в  акте </w:t>
      </w:r>
      <w:r w:rsidRPr="00AA0784">
        <w:t xml:space="preserve">сдачи-приемки выполненных работ </w:t>
      </w:r>
      <w:r w:rsidRPr="00A97587">
        <w:t>(КС-2</w:t>
      </w:r>
      <w:r>
        <w:t>)</w:t>
      </w:r>
      <w:r w:rsidRPr="00A97587">
        <w:t>, техническому заданию.</w:t>
      </w:r>
    </w:p>
    <w:p w:rsidR="0021058E" w:rsidRPr="00E9321E" w:rsidRDefault="0021058E" w:rsidP="00E9321E">
      <w:pPr>
        <w:ind w:firstLine="567"/>
        <w:jc w:val="both"/>
      </w:pPr>
      <w:r>
        <w:t xml:space="preserve">5.4. </w:t>
      </w:r>
      <w:r w:rsidRPr="00E9321E">
        <w:t>В случае если материалы, виды и объемы выполненных работ,  указанные в акте  сдачи-приемки выполненных работ (КС-2), не соответствуют материалам, видам и объемам работ, содержащимся в техническом задании, комиссия  фиксирует указанные недостатки, устанавливает новые сроки сдачи-приемки выполненных работ. В данном случае исполнитель обязан устранить выявленные недостатки в течении 10 (Десяти) рабочих дней, в случае серьезных недостатков в течении 30 (Тридцати) рабочих дней, при этом все расходы, связанные с увеличением срока окончательной приемки выполненных работ, несет Исполнитель (с учетом п.7.3. настоящего Договора).</w:t>
      </w:r>
    </w:p>
    <w:p w:rsidR="0021058E" w:rsidRDefault="0021058E" w:rsidP="003068AE">
      <w:pPr>
        <w:ind w:firstLine="567"/>
        <w:jc w:val="both"/>
      </w:pPr>
      <w:r>
        <w:t xml:space="preserve">5.5. </w:t>
      </w:r>
      <w:r w:rsidRPr="00A97587">
        <w:t xml:space="preserve">В случае если </w:t>
      </w:r>
      <w:r>
        <w:t xml:space="preserve">материалы, </w:t>
      </w:r>
      <w:r w:rsidRPr="00A97587">
        <w:t xml:space="preserve">виды и объемы фактически выполненных работ,  содержащиеся в акте </w:t>
      </w:r>
      <w:r w:rsidRPr="00AA0784">
        <w:t xml:space="preserve">сдачи-приемки выполненных работ </w:t>
      </w:r>
      <w:r w:rsidRPr="00A97587">
        <w:t xml:space="preserve">(КС-2), соответствуют </w:t>
      </w:r>
      <w:r>
        <w:t xml:space="preserve">материалам, </w:t>
      </w:r>
      <w:r w:rsidRPr="00A97587">
        <w:t xml:space="preserve">видам и объемам работ, содержащимся в </w:t>
      </w:r>
      <w:r>
        <w:t>Т</w:t>
      </w:r>
      <w:r w:rsidRPr="00A97587">
        <w:t xml:space="preserve">ехническом задании, </w:t>
      </w:r>
      <w:r>
        <w:t>К</w:t>
      </w:r>
      <w:r w:rsidRPr="00A97587">
        <w:t>омиссия принимает выполненные работы</w:t>
      </w:r>
      <w:r>
        <w:t>, п</w:t>
      </w:r>
      <w:r w:rsidRPr="00A97587">
        <w:t xml:space="preserve">осле </w:t>
      </w:r>
      <w:r>
        <w:t xml:space="preserve">чего </w:t>
      </w:r>
      <w:r w:rsidRPr="00A97587">
        <w:t>Заказчик подписыва</w:t>
      </w:r>
      <w:r>
        <w:t>е</w:t>
      </w:r>
      <w:r w:rsidRPr="00A97587">
        <w:t xml:space="preserve">т </w:t>
      </w:r>
      <w:r>
        <w:t>а</w:t>
      </w:r>
      <w:r w:rsidRPr="00A97587">
        <w:t xml:space="preserve">кт </w:t>
      </w:r>
      <w:r w:rsidRPr="00AA0784">
        <w:t>сдачи-приемки выполненных работ</w:t>
      </w:r>
      <w:r w:rsidRPr="00A97587">
        <w:t xml:space="preserve"> (КС-2) </w:t>
      </w:r>
      <w:r>
        <w:t xml:space="preserve">и </w:t>
      </w:r>
      <w:r w:rsidRPr="00A97587">
        <w:t xml:space="preserve"> справки о </w:t>
      </w:r>
      <w:r w:rsidRPr="00A62708">
        <w:rPr>
          <w:bCs/>
        </w:rPr>
        <w:t xml:space="preserve"> стоимости  выполненных работ и затрат (КС-3)</w:t>
      </w:r>
      <w:r w:rsidRPr="00A97587">
        <w:t>.</w:t>
      </w:r>
      <w:r w:rsidRPr="00A62708">
        <w:t xml:space="preserve"> </w:t>
      </w:r>
    </w:p>
    <w:p w:rsidR="0021058E" w:rsidRDefault="0021058E" w:rsidP="003068AE">
      <w:pPr>
        <w:ind w:firstLine="567"/>
        <w:jc w:val="both"/>
      </w:pPr>
      <w:r>
        <w:t xml:space="preserve">5.6. </w:t>
      </w:r>
      <w:r w:rsidRPr="00A97587">
        <w:t xml:space="preserve">Дата подписания Заказчиком </w:t>
      </w:r>
      <w:r>
        <w:t>без замечаний а</w:t>
      </w:r>
      <w:r w:rsidRPr="00A97587">
        <w:t xml:space="preserve">кта </w:t>
      </w:r>
      <w:r w:rsidRPr="00AA0784">
        <w:t>сдачи-приемки выполненных работ</w:t>
      </w:r>
      <w:r w:rsidRPr="00A97587">
        <w:t xml:space="preserve"> (КС-2) </w:t>
      </w:r>
      <w:r>
        <w:t xml:space="preserve">и </w:t>
      </w:r>
      <w:r w:rsidRPr="00A97587">
        <w:t xml:space="preserve">справки о </w:t>
      </w:r>
      <w:r w:rsidRPr="00A62708">
        <w:rPr>
          <w:bCs/>
        </w:rPr>
        <w:t xml:space="preserve"> стоимости  выполненных работ и затрат (КС-3)</w:t>
      </w:r>
      <w:r>
        <w:rPr>
          <w:bCs/>
        </w:rPr>
        <w:t xml:space="preserve"> </w:t>
      </w:r>
      <w:r w:rsidRPr="00A97587">
        <w:t xml:space="preserve">является датой </w:t>
      </w:r>
      <w:r>
        <w:t>вы</w:t>
      </w:r>
      <w:r w:rsidRPr="00A97587">
        <w:t xml:space="preserve">полнения обязательств </w:t>
      </w:r>
      <w:r>
        <w:t>Исполнителем.</w:t>
      </w:r>
    </w:p>
    <w:p w:rsidR="0021058E" w:rsidRPr="004A4B0F" w:rsidRDefault="0021058E" w:rsidP="004A4B0F">
      <w:pPr>
        <w:pStyle w:val="BodyText"/>
        <w:spacing w:after="0"/>
        <w:ind w:firstLine="567"/>
        <w:jc w:val="both"/>
      </w:pPr>
      <w:r>
        <w:t>5.7</w:t>
      </w:r>
      <w:r w:rsidRPr="00AA0784">
        <w:t>.  Риск случайной гибели или случайного повреждения результата выполненной работы до ее приемк</w:t>
      </w:r>
      <w:r>
        <w:t>и Заказчиком несет Исполнитель.</w:t>
      </w:r>
    </w:p>
    <w:p w:rsidR="0021058E" w:rsidRDefault="0021058E" w:rsidP="003068AE">
      <w:pPr>
        <w:pStyle w:val="210"/>
        <w:tabs>
          <w:tab w:val="left" w:pos="709"/>
        </w:tabs>
        <w:ind w:left="360" w:firstLine="0"/>
        <w:jc w:val="center"/>
        <w:rPr>
          <w:b/>
          <w:sz w:val="24"/>
          <w:szCs w:val="24"/>
        </w:rPr>
      </w:pPr>
    </w:p>
    <w:p w:rsidR="0021058E" w:rsidRPr="003321F2" w:rsidRDefault="0021058E" w:rsidP="003068AE">
      <w:pPr>
        <w:pStyle w:val="210"/>
        <w:tabs>
          <w:tab w:val="left" w:pos="709"/>
        </w:tabs>
        <w:ind w:left="360" w:firstLine="0"/>
        <w:jc w:val="center"/>
        <w:rPr>
          <w:b/>
          <w:sz w:val="24"/>
          <w:szCs w:val="24"/>
        </w:rPr>
      </w:pPr>
      <w:r w:rsidRPr="000D4A13">
        <w:rPr>
          <w:b/>
          <w:sz w:val="24"/>
          <w:szCs w:val="24"/>
        </w:rPr>
        <w:t>6. Гарантийные обязательства</w:t>
      </w:r>
    </w:p>
    <w:p w:rsidR="0021058E" w:rsidRPr="003321F2" w:rsidRDefault="0021058E" w:rsidP="003068AE">
      <w:pPr>
        <w:ind w:firstLine="567"/>
        <w:jc w:val="both"/>
      </w:pPr>
      <w:r>
        <w:t xml:space="preserve">6.1. </w:t>
      </w:r>
      <w:r w:rsidRPr="003321F2">
        <w:t xml:space="preserve">Качество </w:t>
      </w:r>
      <w:r>
        <w:t>выполненной р</w:t>
      </w:r>
      <w:r w:rsidRPr="003321F2">
        <w:t xml:space="preserve">аботы должно соответствовать требованиям СНиП и иной нормативно-технической документации. Качество материалов, предоставляемых </w:t>
      </w:r>
      <w:r>
        <w:t>Исполнителем</w:t>
      </w:r>
      <w:r w:rsidRPr="003321F2">
        <w:t xml:space="preserve">, используемых для выполнения </w:t>
      </w:r>
      <w:r>
        <w:t>р</w:t>
      </w:r>
      <w:r w:rsidRPr="003321F2">
        <w:t>аботы, должно соответствовать ГОСТам, ТУ, сертификатам качества и подтверждаться техническими паспортами, сертификатами, иными документами изготовителя.</w:t>
      </w:r>
    </w:p>
    <w:p w:rsidR="0021058E" w:rsidRDefault="0021058E" w:rsidP="009150D8">
      <w:pPr>
        <w:ind w:firstLine="567"/>
        <w:jc w:val="both"/>
        <w:rPr>
          <w:bCs/>
        </w:rPr>
      </w:pPr>
      <w:r>
        <w:t xml:space="preserve">6.2. </w:t>
      </w:r>
      <w:r w:rsidRPr="003321F2">
        <w:t xml:space="preserve"> Гарантийный срок на результаты выполненной </w:t>
      </w:r>
      <w:r>
        <w:t>р</w:t>
      </w:r>
      <w:r w:rsidRPr="003321F2">
        <w:t xml:space="preserve">аботы (в том числе материалы, использованные для выполнения </w:t>
      </w:r>
      <w:r>
        <w:t>р</w:t>
      </w:r>
      <w:r w:rsidRPr="003321F2">
        <w:t xml:space="preserve">аботы, предоставленные </w:t>
      </w:r>
      <w:r>
        <w:t>Исполнителем</w:t>
      </w:r>
      <w:r w:rsidRPr="003321F2">
        <w:t xml:space="preserve">) составляет </w:t>
      </w:r>
      <w:r>
        <w:t xml:space="preserve">24 </w:t>
      </w:r>
      <w:r w:rsidRPr="003321F2">
        <w:t>(</w:t>
      </w:r>
      <w:r>
        <w:t>двадцать четыре</w:t>
      </w:r>
      <w:r w:rsidRPr="003321F2">
        <w:t>) месяц</w:t>
      </w:r>
      <w:r>
        <w:t>а</w:t>
      </w:r>
      <w:r w:rsidRPr="003321F2">
        <w:t xml:space="preserve"> и </w:t>
      </w:r>
      <w:r>
        <w:t xml:space="preserve">исчисляется </w:t>
      </w:r>
      <w:r w:rsidRPr="003321F2">
        <w:t xml:space="preserve">с момента подписания </w:t>
      </w:r>
      <w:r>
        <w:t>сторонами а</w:t>
      </w:r>
      <w:r w:rsidRPr="00A97587">
        <w:t xml:space="preserve">кта </w:t>
      </w:r>
      <w:r w:rsidRPr="00AA0784">
        <w:t>сдачи-приемки выполненных работ</w:t>
      </w:r>
      <w:r w:rsidRPr="00A97587">
        <w:t xml:space="preserve"> (КС-2) </w:t>
      </w:r>
      <w:r>
        <w:t xml:space="preserve">и </w:t>
      </w:r>
      <w:r w:rsidRPr="00A97587">
        <w:t xml:space="preserve">справки о </w:t>
      </w:r>
      <w:r w:rsidRPr="00A62708">
        <w:rPr>
          <w:bCs/>
        </w:rPr>
        <w:t xml:space="preserve"> стоимости  выполненных работ и затрат (КС-3)</w:t>
      </w:r>
      <w:r>
        <w:rPr>
          <w:bCs/>
        </w:rPr>
        <w:t xml:space="preserve">. </w:t>
      </w:r>
    </w:p>
    <w:p w:rsidR="0021058E" w:rsidRPr="003321F2" w:rsidRDefault="0021058E" w:rsidP="003068AE">
      <w:pPr>
        <w:ind w:firstLine="567"/>
        <w:jc w:val="both"/>
      </w:pPr>
      <w:r>
        <w:rPr>
          <w:bCs/>
        </w:rPr>
        <w:t xml:space="preserve">6.3. </w:t>
      </w:r>
      <w:r w:rsidRPr="003321F2">
        <w:t xml:space="preserve">Если в течение гарантийного срока будут обнаружены недостатки выполненной </w:t>
      </w:r>
      <w:r>
        <w:t>р</w:t>
      </w:r>
      <w:r w:rsidRPr="003321F2">
        <w:t xml:space="preserve">аботы, Заказчик в течение </w:t>
      </w:r>
      <w:r>
        <w:t>5 (</w:t>
      </w:r>
      <w:r w:rsidRPr="003321F2">
        <w:t>пяти</w:t>
      </w:r>
      <w:r>
        <w:t xml:space="preserve">) </w:t>
      </w:r>
      <w:r w:rsidRPr="003321F2">
        <w:t xml:space="preserve">дней с момента их обнаружения </w:t>
      </w:r>
      <w:r>
        <w:t>обязан письменно  уведомить</w:t>
      </w:r>
      <w:r w:rsidRPr="003321F2">
        <w:t xml:space="preserve"> об этом </w:t>
      </w:r>
      <w:r>
        <w:t>Исполнителя</w:t>
      </w:r>
      <w:r w:rsidRPr="003321F2">
        <w:t xml:space="preserve">, который должен в течение </w:t>
      </w:r>
      <w:r>
        <w:t>5 (</w:t>
      </w:r>
      <w:r w:rsidRPr="003321F2">
        <w:t>пяти</w:t>
      </w:r>
      <w:r>
        <w:t>)</w:t>
      </w:r>
      <w:r w:rsidRPr="003321F2">
        <w:t xml:space="preserve"> дней с момента получения уведомления явиться для совместного актирования выявленных недостатков </w:t>
      </w:r>
      <w:r>
        <w:t>выполненной р</w:t>
      </w:r>
      <w:r w:rsidRPr="003321F2">
        <w:t xml:space="preserve">аботы. При неявке </w:t>
      </w:r>
      <w:r>
        <w:t>Исполнителя</w:t>
      </w:r>
      <w:r w:rsidRPr="003321F2">
        <w:t xml:space="preserve"> в указанный срок Заказчик составляет акт о недостатках в одностороннем порядке, который является достаточным основанием для предъявления Заказчиком претензий </w:t>
      </w:r>
      <w:r>
        <w:t>Исполнителю</w:t>
      </w:r>
      <w:r w:rsidRPr="003321F2">
        <w:t xml:space="preserve">. </w:t>
      </w:r>
    </w:p>
    <w:p w:rsidR="0021058E" w:rsidRDefault="0021058E" w:rsidP="00AA74D6">
      <w:pPr>
        <w:ind w:firstLine="567"/>
        <w:jc w:val="both"/>
      </w:pPr>
      <w:r>
        <w:t>6.4. Исполнитель</w:t>
      </w:r>
      <w:r w:rsidRPr="003321F2">
        <w:t xml:space="preserve"> обязан  безвозмездно устранить недостатки выполненной </w:t>
      </w:r>
      <w:r>
        <w:t>р</w:t>
      </w:r>
      <w:r w:rsidRPr="003321F2">
        <w:t xml:space="preserve">аботы, обнаруженные в течение гарантийного срока, в согласованные сторонами сроки, но не позднее </w:t>
      </w:r>
      <w:r>
        <w:t xml:space="preserve">10 (десяти) </w:t>
      </w:r>
      <w:r w:rsidRPr="003321F2">
        <w:t xml:space="preserve">дней с момента составления акта о  выявленных недостатках, если иной срок устранения недостатков не согласован сторонами. В противном случае Заказчик вправе устранить выявленные недостатки самостоятельно или с привлечением третьих лиц и предъявить </w:t>
      </w:r>
      <w:r>
        <w:t>Исполнителю</w:t>
      </w:r>
      <w:r w:rsidRPr="003321F2">
        <w:t xml:space="preserve"> требование о возмещении понесенных расходов на устранение недостатков, а также иных убытков, возникших в результате ненадлежащего  </w:t>
      </w:r>
      <w:r>
        <w:t>вы</w:t>
      </w:r>
      <w:r w:rsidRPr="003321F2">
        <w:t xml:space="preserve">полнения </w:t>
      </w:r>
      <w:r>
        <w:t>Исполнителем р</w:t>
      </w:r>
      <w:r w:rsidRPr="003321F2">
        <w:t>аботы.</w:t>
      </w:r>
    </w:p>
    <w:p w:rsidR="0021058E" w:rsidRDefault="0021058E" w:rsidP="00AA74D6">
      <w:pPr>
        <w:ind w:firstLine="567"/>
        <w:jc w:val="both"/>
      </w:pPr>
    </w:p>
    <w:p w:rsidR="0021058E" w:rsidRPr="00AA0784" w:rsidRDefault="0021058E" w:rsidP="00AA0784">
      <w:pPr>
        <w:ind w:firstLine="567"/>
        <w:jc w:val="center"/>
        <w:rPr>
          <w:b/>
          <w:bCs/>
        </w:rPr>
      </w:pPr>
      <w:r>
        <w:rPr>
          <w:b/>
          <w:bCs/>
        </w:rPr>
        <w:t>7</w:t>
      </w:r>
      <w:r w:rsidRPr="00AA0784">
        <w:rPr>
          <w:b/>
          <w:bCs/>
        </w:rPr>
        <w:t>. Ответственность сторон</w:t>
      </w:r>
    </w:p>
    <w:p w:rsidR="0021058E" w:rsidRDefault="0021058E" w:rsidP="000D4A13">
      <w:pPr>
        <w:pStyle w:val="BodyText"/>
        <w:spacing w:after="0"/>
        <w:ind w:firstLine="567"/>
        <w:jc w:val="both"/>
      </w:pPr>
      <w:r>
        <w:t>7</w:t>
      </w:r>
      <w:r w:rsidRPr="00AA0784">
        <w:t>.1.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w:t>
      </w:r>
    </w:p>
    <w:p w:rsidR="0021058E" w:rsidRPr="00EB02AC" w:rsidRDefault="0021058E" w:rsidP="003A6A60">
      <w:pPr>
        <w:ind w:firstLine="600"/>
        <w:jc w:val="both"/>
        <w:rPr>
          <w:sz w:val="23"/>
          <w:szCs w:val="23"/>
        </w:rPr>
      </w:pPr>
      <w:r w:rsidRPr="00EB02AC">
        <w:rPr>
          <w:sz w:val="23"/>
          <w:szCs w:val="23"/>
        </w:rPr>
        <w:t>7.2. «Руководствуясь ст. 431.2 ГК РФ Поставщик заверяет и гарантирует Покупателю, что он ведет и своевременно подает в налоговые и иные государственные органы достоверную налоговую, статистическую и иную отчетность, оплачивает все налоги и сборы в соответствии с действующим законодательством РФ, все операции по покупке товара у своих поставщиков и поставке товара Покупателю и другим покупателям отражаются Поставщиком в первичной документации, в бухгалтерской, налоговой, статистической и иной отчетности, обязанность по ведению которой возложена на Поставщика, что он обязуется отражать в налоговой отчетности НДС, уплаченный Покупателем Поставщику в составе цены товара и предоставить Покупателю полностью соответствующие действующему законодательству РФ первичные документы, которыми оформляется поставка товара по Договору.</w:t>
      </w:r>
    </w:p>
    <w:p w:rsidR="0021058E" w:rsidRPr="00EB02AC" w:rsidRDefault="0021058E" w:rsidP="003A6A60">
      <w:pPr>
        <w:ind w:firstLine="600"/>
        <w:jc w:val="both"/>
        <w:rPr>
          <w:sz w:val="23"/>
          <w:szCs w:val="23"/>
        </w:rPr>
      </w:pPr>
      <w:r w:rsidRPr="00EB02AC">
        <w:rPr>
          <w:sz w:val="23"/>
          <w:szCs w:val="23"/>
        </w:rPr>
        <w:t>Обязательства, по которым дано заверение, являются для Покупателя существенными при исполнении договора. Поставщик осознает, что Покупатель будет на них полагаться в своей финансово-хозяйственной деятельности.</w:t>
      </w:r>
    </w:p>
    <w:p w:rsidR="0021058E" w:rsidRPr="00EB02AC" w:rsidRDefault="0021058E" w:rsidP="003A6A60">
      <w:pPr>
        <w:ind w:firstLine="600"/>
        <w:jc w:val="both"/>
        <w:rPr>
          <w:sz w:val="23"/>
          <w:szCs w:val="23"/>
        </w:rPr>
      </w:pPr>
      <w:r w:rsidRPr="00EB02AC">
        <w:rPr>
          <w:sz w:val="23"/>
          <w:szCs w:val="23"/>
        </w:rPr>
        <w:t>Покупатель не несет ответственности за нарушение Поставщиком действующего налогового законодательства, в том числе за неперечисление Поставщиком в бюджет суммы НДС, уплаченного Покупателем Поставщику в составе цены товара.</w:t>
      </w:r>
    </w:p>
    <w:p w:rsidR="0021058E" w:rsidRPr="003A6A60" w:rsidRDefault="0021058E" w:rsidP="003A6A60">
      <w:pPr>
        <w:ind w:firstLine="600"/>
        <w:jc w:val="both"/>
        <w:rPr>
          <w:sz w:val="23"/>
          <w:szCs w:val="23"/>
        </w:rPr>
      </w:pPr>
      <w:r w:rsidRPr="00EB02AC">
        <w:t>Поставщик обязуется возместить Покупателю убытки, возникшие у Покупателя вследствие нарушения Поставщиком гарантий, заверений и обязательств, указанных в настоящем пункте Договора, и (или) допущенных Поставщиком нарушений (в том числе налогового законодательства), в размере сумм, уплаченных Покупателем в бюджет на основании решений (требований) налоговых органов о доначислении НДС, пеней и штрафов, в том числе из-за отказа в применении налоговых вычетов, а также возместить иные понесенные убытки, вызванные таким нарушением. Поставщик обязуется, компенсировать Покупателю все понесенные им убытки в 5-дневный срок с момента получения от Покупателя соответствующего требования, независимо от окончания срока действия Договора».</w:t>
      </w:r>
    </w:p>
    <w:p w:rsidR="0021058E" w:rsidRDefault="0021058E" w:rsidP="000D4A13">
      <w:pPr>
        <w:pStyle w:val="BodyText"/>
        <w:tabs>
          <w:tab w:val="num" w:pos="0"/>
          <w:tab w:val="left" w:pos="1134"/>
        </w:tabs>
        <w:spacing w:after="0"/>
        <w:ind w:firstLine="567"/>
        <w:jc w:val="both"/>
      </w:pPr>
      <w:r>
        <w:t>7.3. В случае нарушения Заказчиком сроков оплаты выполненных Работ, Исполнитель имеет право взыскать с Заказчика неустойку (пени) в размере 0,05 (Ноль целых пять сотых) % от неуплаченной в срок суммы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p w:rsidR="0021058E" w:rsidRDefault="0021058E" w:rsidP="000D4A13">
      <w:pPr>
        <w:pStyle w:val="BodyText"/>
        <w:tabs>
          <w:tab w:val="num" w:pos="0"/>
          <w:tab w:val="left" w:pos="1134"/>
        </w:tabs>
        <w:spacing w:after="0"/>
        <w:ind w:firstLine="567"/>
        <w:jc w:val="both"/>
      </w:pPr>
      <w:r>
        <w:t>7.4. В случае нарушения Исполнителем сроков выполнения Работ  Заказчик имеет право при проведении расчетов по Договору удержать с Исполнителя во внесудебном порядке неустойку (пени) в размере 0,05 (Ноль целых пять сотых) % от стоимости Договора за каждый день просрочки, начиная со дня, следующего после дня истечения установленного договором срока исполнения обязательств.</w:t>
      </w:r>
    </w:p>
    <w:p w:rsidR="0021058E" w:rsidRPr="003321F2" w:rsidRDefault="0021058E" w:rsidP="000D4A13">
      <w:pPr>
        <w:pStyle w:val="BodyText"/>
        <w:tabs>
          <w:tab w:val="num" w:pos="0"/>
          <w:tab w:val="left" w:pos="1134"/>
        </w:tabs>
        <w:spacing w:after="0"/>
        <w:ind w:firstLine="567"/>
        <w:jc w:val="both"/>
      </w:pPr>
      <w:r>
        <w:t xml:space="preserve">7.5. Исполнитель </w:t>
      </w:r>
      <w:r w:rsidRPr="003321F2">
        <w:t xml:space="preserve">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 В этом случае </w:t>
      </w:r>
      <w:r>
        <w:t xml:space="preserve">Исполнитель </w:t>
      </w:r>
      <w:r w:rsidRPr="003321F2">
        <w:t>обязан возместить Заказчику причиненные убытки</w:t>
      </w:r>
      <w:r>
        <w:t xml:space="preserve"> в </w:t>
      </w:r>
      <w:r w:rsidRPr="00995E1D">
        <w:t>течение</w:t>
      </w:r>
      <w:r>
        <w:t xml:space="preserve"> 15</w:t>
      </w:r>
      <w:r w:rsidRPr="00995E1D">
        <w:t xml:space="preserve"> </w:t>
      </w:r>
      <w:r>
        <w:t>(</w:t>
      </w:r>
      <w:r w:rsidRPr="00995E1D">
        <w:t>пятнадцати</w:t>
      </w:r>
      <w:r>
        <w:t>)</w:t>
      </w:r>
      <w:r w:rsidRPr="00995E1D">
        <w:t xml:space="preserve"> дней с момента получения мотивированной претензии</w:t>
      </w:r>
      <w:r w:rsidRPr="003321F2">
        <w:t>.</w:t>
      </w:r>
    </w:p>
    <w:p w:rsidR="0021058E" w:rsidRPr="003321F2" w:rsidRDefault="0021058E" w:rsidP="00F2387A">
      <w:pPr>
        <w:pStyle w:val="BodyText"/>
        <w:spacing w:after="0"/>
        <w:ind w:firstLine="567"/>
        <w:jc w:val="both"/>
      </w:pPr>
      <w:r>
        <w:t xml:space="preserve">7.6. Исполнитель </w:t>
      </w:r>
      <w:r w:rsidRPr="003321F2">
        <w:t xml:space="preserve">несет ответственность </w:t>
      </w:r>
      <w:r>
        <w:t xml:space="preserve">за причинение вреда </w:t>
      </w:r>
      <w:r w:rsidRPr="003321F2">
        <w:t>имуществ</w:t>
      </w:r>
      <w:r>
        <w:t>у</w:t>
      </w:r>
      <w:r w:rsidRPr="003321F2">
        <w:t xml:space="preserve"> Заказчика, находяще</w:t>
      </w:r>
      <w:r>
        <w:t>му</w:t>
      </w:r>
      <w:r w:rsidRPr="003321F2">
        <w:t xml:space="preserve">ся на объекте. В этом случае </w:t>
      </w:r>
      <w:r>
        <w:t xml:space="preserve">Исполнитель в </w:t>
      </w:r>
      <w:r w:rsidRPr="00995E1D">
        <w:t>течение</w:t>
      </w:r>
      <w:r>
        <w:t xml:space="preserve"> 15</w:t>
      </w:r>
      <w:r w:rsidRPr="00995E1D">
        <w:t xml:space="preserve"> </w:t>
      </w:r>
      <w:r>
        <w:t>(</w:t>
      </w:r>
      <w:r w:rsidRPr="00995E1D">
        <w:t>пятнадцати</w:t>
      </w:r>
      <w:r>
        <w:t>)</w:t>
      </w:r>
      <w:r w:rsidRPr="00995E1D">
        <w:t xml:space="preserve"> дней с момента получения мотивированной претензии</w:t>
      </w:r>
      <w:r w:rsidRPr="003321F2">
        <w:t xml:space="preserve"> обязан за свой счет заменить указанное имущество или при невозможности этого возместить Заказчику убытки в объеме цен, существующих на момент возмещения.</w:t>
      </w:r>
      <w:r>
        <w:t xml:space="preserve"> Исполнитель также </w:t>
      </w:r>
      <w:r w:rsidRPr="003321F2">
        <w:t>отвечает</w:t>
      </w:r>
      <w:r>
        <w:t xml:space="preserve"> за </w:t>
      </w:r>
      <w:r w:rsidRPr="003321F2">
        <w:t>ущерб, причиненный третьим лицам в процессе выполнения работ, если не докажет, что ущерб был причинен вследствие  обстоятельств, за которые отвечает Заказчик.</w:t>
      </w:r>
    </w:p>
    <w:p w:rsidR="0021058E" w:rsidRPr="003321F2" w:rsidRDefault="0021058E" w:rsidP="00F2387A">
      <w:pPr>
        <w:pStyle w:val="BodyText"/>
        <w:spacing w:after="0"/>
        <w:ind w:firstLine="567"/>
        <w:jc w:val="both"/>
      </w:pPr>
      <w:r>
        <w:t xml:space="preserve">7.7. Исполнитель </w:t>
      </w:r>
      <w:r w:rsidRPr="003321F2">
        <w:t xml:space="preserve"> </w:t>
      </w:r>
      <w:r>
        <w:t xml:space="preserve">в </w:t>
      </w:r>
      <w:r w:rsidRPr="00995E1D">
        <w:t>течение</w:t>
      </w:r>
      <w:r>
        <w:t xml:space="preserve"> 15</w:t>
      </w:r>
      <w:r w:rsidRPr="00995E1D">
        <w:t xml:space="preserve"> </w:t>
      </w:r>
      <w:r>
        <w:t>(</w:t>
      </w:r>
      <w:r w:rsidRPr="00995E1D">
        <w:t>пятнадцати</w:t>
      </w:r>
      <w:r>
        <w:t>)</w:t>
      </w:r>
      <w:r w:rsidRPr="00995E1D">
        <w:t xml:space="preserve"> дней с момента получения мотивированной претензии</w:t>
      </w:r>
      <w:r w:rsidRPr="003321F2">
        <w:t xml:space="preserve"> </w:t>
      </w:r>
      <w:r>
        <w:t xml:space="preserve">обязан возместить </w:t>
      </w:r>
      <w:r w:rsidRPr="003321F2">
        <w:t>Заказчику убытки (вкл</w:t>
      </w:r>
      <w:r>
        <w:t xml:space="preserve">ючая </w:t>
      </w:r>
      <w:r w:rsidRPr="003321F2">
        <w:t xml:space="preserve">наложенные штрафные, административные санкции) в случае привлечения последнего к ответственности в результате нарушения </w:t>
      </w:r>
      <w:r>
        <w:t xml:space="preserve">Исполнителем </w:t>
      </w:r>
      <w:r w:rsidRPr="003321F2">
        <w:t xml:space="preserve">требований законодательства при проведении работ, в </w:t>
      </w:r>
      <w:r>
        <w:t xml:space="preserve">том числе, </w:t>
      </w:r>
      <w:r w:rsidRPr="003321F2">
        <w:t>но не ограничиваясь: по технике безопасности, обеспечению безопасности дорожного движения, экологической безопасности, пожарной безопасности, рациональному использованию территории, охране окружающей среды, зеленых насаждений и земли и др</w:t>
      </w:r>
      <w:r>
        <w:t xml:space="preserve">угих </w:t>
      </w:r>
      <w:r w:rsidRPr="003321F2">
        <w:t>обязательны</w:t>
      </w:r>
      <w:r>
        <w:t>х</w:t>
      </w:r>
      <w:r w:rsidRPr="003321F2">
        <w:t xml:space="preserve"> к соблюдению требовани</w:t>
      </w:r>
      <w:r>
        <w:t>й</w:t>
      </w:r>
      <w:r w:rsidRPr="003321F2">
        <w:t xml:space="preserve">. </w:t>
      </w:r>
    </w:p>
    <w:p w:rsidR="0021058E" w:rsidRDefault="0021058E" w:rsidP="00E02299">
      <w:pPr>
        <w:pStyle w:val="BodyText"/>
        <w:spacing w:after="0"/>
        <w:ind w:firstLine="567"/>
        <w:jc w:val="both"/>
      </w:pPr>
      <w:r>
        <w:t xml:space="preserve">7.8. За нарушение сотрудниками Исполнителя </w:t>
      </w:r>
      <w:r w:rsidRPr="00AA0784">
        <w:t xml:space="preserve"> </w:t>
      </w:r>
      <w:r>
        <w:t xml:space="preserve">режимных требований на территории Заказчика, а также требований пропускного и </w:t>
      </w:r>
      <w:r w:rsidRPr="00AA0784">
        <w:t>внутриобъектового режима</w:t>
      </w:r>
      <w:r>
        <w:t xml:space="preserve">, </w:t>
      </w:r>
      <w:r w:rsidRPr="00AA0784">
        <w:t>Исполнитель уплачивает Заказчику штраф в размере 1000 рублей (Одна тысяча рублей) за каждый установленный факт нарушения</w:t>
      </w:r>
      <w:r>
        <w:t>.</w:t>
      </w:r>
    </w:p>
    <w:p w:rsidR="0021058E" w:rsidRDefault="0021058E" w:rsidP="00E02299">
      <w:pPr>
        <w:pStyle w:val="BodyText"/>
        <w:spacing w:after="0"/>
        <w:ind w:firstLine="567"/>
        <w:jc w:val="both"/>
      </w:pPr>
      <w:r w:rsidRPr="00327832">
        <w:t>7.</w:t>
      </w:r>
      <w:r>
        <w:t>9</w:t>
      </w:r>
      <w:r w:rsidRPr="00327832">
        <w:t>.</w:t>
      </w:r>
      <w:r>
        <w:t xml:space="preserve"> </w:t>
      </w:r>
      <w:r w:rsidRPr="00327832">
        <w:t xml:space="preserve">В случае отказа </w:t>
      </w:r>
      <w:r>
        <w:t>Исполнителя</w:t>
      </w:r>
      <w:r w:rsidRPr="00327832">
        <w:t xml:space="preserve"> добровольно возместить убытки и </w:t>
      </w:r>
      <w:r>
        <w:t>штрафы, предусмотренные п.п. 7.5</w:t>
      </w:r>
      <w:r w:rsidRPr="00327832">
        <w:t>. - 7.</w:t>
      </w:r>
      <w:r>
        <w:t>8</w:t>
      </w:r>
      <w:r w:rsidRPr="00327832">
        <w:t>. настоящего Договора в указанный Заказчиком срок, последний</w:t>
      </w:r>
      <w:r>
        <w:t xml:space="preserve"> </w:t>
      </w:r>
      <w:r w:rsidRPr="00327832">
        <w:t>имеет право при проведении расчетов по Договору удержать с Подрядчика во внесудебном порядке указанные убытки и штрафы.</w:t>
      </w:r>
    </w:p>
    <w:p w:rsidR="0021058E" w:rsidRDefault="0021058E" w:rsidP="00E02299">
      <w:pPr>
        <w:pStyle w:val="BodyText"/>
        <w:spacing w:after="0"/>
        <w:ind w:firstLine="567"/>
        <w:jc w:val="both"/>
      </w:pPr>
      <w:r>
        <w:t>7.10</w:t>
      </w:r>
      <w:r w:rsidRPr="003321F2">
        <w:t>.</w:t>
      </w:r>
      <w:r>
        <w:t xml:space="preserve"> </w:t>
      </w:r>
      <w:r w:rsidRPr="003321F2">
        <w:t xml:space="preserve">Уплата штрафа, пени не освобождает стороны от исполнения своих обязанностей, предусмотренных настоящим </w:t>
      </w:r>
      <w:r>
        <w:t>Д</w:t>
      </w:r>
      <w:r w:rsidRPr="003321F2">
        <w:t>оговором.</w:t>
      </w:r>
    </w:p>
    <w:p w:rsidR="0021058E" w:rsidRDefault="0021058E" w:rsidP="00184BB8">
      <w:pPr>
        <w:shd w:val="clear" w:color="auto" w:fill="FFFFFF"/>
        <w:tabs>
          <w:tab w:val="num" w:pos="0"/>
        </w:tabs>
        <w:ind w:firstLine="567"/>
        <w:jc w:val="center"/>
        <w:rPr>
          <w:b/>
        </w:rPr>
      </w:pPr>
    </w:p>
    <w:p w:rsidR="0021058E" w:rsidRDefault="0021058E" w:rsidP="00184BB8">
      <w:pPr>
        <w:shd w:val="clear" w:color="auto" w:fill="FFFFFF"/>
        <w:tabs>
          <w:tab w:val="num" w:pos="0"/>
        </w:tabs>
        <w:ind w:firstLine="567"/>
        <w:jc w:val="center"/>
        <w:rPr>
          <w:b/>
        </w:rPr>
      </w:pPr>
      <w:r>
        <w:rPr>
          <w:b/>
        </w:rPr>
        <w:t>8. Форс-мажор</w:t>
      </w:r>
    </w:p>
    <w:p w:rsidR="0021058E" w:rsidRPr="00E96CD8" w:rsidRDefault="0021058E" w:rsidP="00BE0372">
      <w:pPr>
        <w:shd w:val="clear" w:color="auto" w:fill="FFFFFF"/>
        <w:tabs>
          <w:tab w:val="num" w:pos="0"/>
        </w:tabs>
        <w:ind w:firstLine="567"/>
        <w:jc w:val="both"/>
      </w:pPr>
      <w:r>
        <w:t>8</w:t>
      </w:r>
      <w:r w:rsidRPr="00E96CD8">
        <w:t xml:space="preserve">.1. Стороны освобождаются от ответственности за частичное или полное неисполнение обязательств по  </w:t>
      </w:r>
      <w:r>
        <w:t>Договору</w:t>
      </w:r>
      <w:r w:rsidRPr="00E96CD8">
        <w:t xml:space="preserve">, если такое неисполнение является следствием воздействия обстоятельств непреодолимой силы (форс-мажор): землетрясения, наводнения, пожара, тайфуна, урагана, военных действий, массовых заболеваний, забастовок, диверсий, ограничений перевозок, запретительных мер государств и других обстоятельств, не зависящих от воли </w:t>
      </w:r>
      <w:r>
        <w:t>с</w:t>
      </w:r>
      <w:r w:rsidRPr="00E96CD8">
        <w:t xml:space="preserve">торон и оказавших непосредственное влияние на исполнение </w:t>
      </w:r>
      <w:r>
        <w:t>с</w:t>
      </w:r>
      <w:r w:rsidRPr="00E96CD8">
        <w:t xml:space="preserve">торонами обязательств по </w:t>
      </w:r>
      <w:r>
        <w:t>Договору</w:t>
      </w:r>
      <w:r w:rsidRPr="00E96CD8">
        <w:t>.</w:t>
      </w:r>
      <w:r>
        <w:t xml:space="preserve"> </w:t>
      </w:r>
      <w:r w:rsidRPr="00E96CD8">
        <w:t xml:space="preserve">Указанные события должны носить чрезвычайный, непредвиденный и непредотвратимый характер, возникнуть после заключения </w:t>
      </w:r>
      <w:r>
        <w:t>Договора</w:t>
      </w:r>
      <w:r w:rsidRPr="00E96CD8">
        <w:t xml:space="preserve"> и не зависеть от воли </w:t>
      </w:r>
      <w:r>
        <w:t>с</w:t>
      </w:r>
      <w:r w:rsidRPr="00E96CD8">
        <w:t>торон.</w:t>
      </w:r>
    </w:p>
    <w:p w:rsidR="0021058E" w:rsidRPr="00E96CD8" w:rsidRDefault="0021058E" w:rsidP="00184BB8">
      <w:pPr>
        <w:shd w:val="clear" w:color="auto" w:fill="FFFFFF"/>
        <w:tabs>
          <w:tab w:val="num" w:pos="0"/>
        </w:tabs>
        <w:ind w:firstLine="567"/>
        <w:jc w:val="both"/>
      </w:pPr>
      <w:r>
        <w:t>8</w:t>
      </w:r>
      <w:r w:rsidRPr="00E96CD8">
        <w:t>.2. При наступлении обстоятельств непреодолимой силы</w:t>
      </w:r>
      <w:r w:rsidRPr="00215E93">
        <w:t xml:space="preserve">, </w:t>
      </w:r>
      <w:r>
        <w:t xml:space="preserve">сторона, </w:t>
      </w:r>
      <w:r w:rsidRPr="00215E93">
        <w:t>затронутая обстоятельствами непреодолимой силы, должна немедленно, но в любом случае не позднее</w:t>
      </w:r>
      <w:r w:rsidRPr="00E96CD8">
        <w:t xml:space="preserve"> </w:t>
      </w:r>
      <w:r>
        <w:t>10</w:t>
      </w:r>
      <w:r w:rsidRPr="00E96CD8">
        <w:t xml:space="preserve"> (</w:t>
      </w:r>
      <w:r>
        <w:t>десяти</w:t>
      </w:r>
      <w:r w:rsidRPr="00E96CD8">
        <w:t xml:space="preserve">) </w:t>
      </w:r>
      <w:r>
        <w:t>календарных</w:t>
      </w:r>
      <w:r w:rsidRPr="00E96CD8">
        <w:t xml:space="preserve"> дней известить </w:t>
      </w:r>
      <w:r>
        <w:t>другую сторону</w:t>
      </w:r>
      <w:r w:rsidRPr="00E96CD8">
        <w:t xml:space="preserve">. В извещении должны быть сообщены данные о характере обстоятельств, а также, по возможности, оценка их влияния на возможность исполнения обязательств по </w:t>
      </w:r>
      <w:r>
        <w:t>Договору</w:t>
      </w:r>
      <w:r w:rsidRPr="00E96CD8">
        <w:t xml:space="preserve"> и предполагаемый срок исполнения обязательств. Факт возникновения обстоятельств непреодолимой силы должен быть документально удостоверен уполномоченным органом государственной или муниципальной власти.</w:t>
      </w:r>
    </w:p>
    <w:p w:rsidR="0021058E" w:rsidRPr="00E96CD8" w:rsidRDefault="0021058E" w:rsidP="00184BB8">
      <w:pPr>
        <w:tabs>
          <w:tab w:val="num" w:pos="0"/>
        </w:tabs>
        <w:ind w:firstLine="567"/>
        <w:jc w:val="both"/>
      </w:pPr>
      <w:r>
        <w:t>8</w:t>
      </w:r>
      <w:r w:rsidRPr="00E96CD8">
        <w:t xml:space="preserve">.3. Отсутствие извещения или несвоевременное извещение о наступлении обстоятельств непреодолимой силы лишает не известившую (своевременно не известившую) </w:t>
      </w:r>
      <w:r>
        <w:t>с</w:t>
      </w:r>
      <w:r w:rsidRPr="00E96CD8">
        <w:t xml:space="preserve">торону права ссылаться на действие непреодолимой силы, как на причину неисполнения своих обязательств по </w:t>
      </w:r>
      <w:r>
        <w:t>Договору</w:t>
      </w:r>
      <w:r w:rsidRPr="00E96CD8">
        <w:t>.</w:t>
      </w:r>
    </w:p>
    <w:p w:rsidR="0021058E" w:rsidRPr="00E96CD8" w:rsidRDefault="0021058E" w:rsidP="00184BB8">
      <w:pPr>
        <w:shd w:val="clear" w:color="auto" w:fill="FFFFFF"/>
        <w:tabs>
          <w:tab w:val="num" w:pos="0"/>
        </w:tabs>
        <w:ind w:firstLine="567"/>
        <w:jc w:val="both"/>
      </w:pPr>
      <w:r>
        <w:t>8</w:t>
      </w:r>
      <w:r w:rsidRPr="00E96CD8">
        <w:t xml:space="preserve">.4. О прекращении указанных выше обстоятельств </w:t>
      </w:r>
      <w:r>
        <w:t>с</w:t>
      </w:r>
      <w:r w:rsidRPr="00E96CD8">
        <w:t xml:space="preserve">тороны должны без промедления известить об этом друг друга в письменном виде. В извещении должен быть указан срок, в который предполагается исполнить обязательства по </w:t>
      </w:r>
      <w:r>
        <w:t>Договору</w:t>
      </w:r>
      <w:r w:rsidRPr="00E96CD8">
        <w:t>.</w:t>
      </w:r>
    </w:p>
    <w:p w:rsidR="0021058E" w:rsidRPr="00E96CD8" w:rsidRDefault="0021058E" w:rsidP="00184BB8">
      <w:pPr>
        <w:shd w:val="clear" w:color="auto" w:fill="FFFFFF"/>
        <w:tabs>
          <w:tab w:val="num" w:pos="0"/>
        </w:tabs>
        <w:ind w:firstLine="567"/>
        <w:jc w:val="both"/>
      </w:pPr>
      <w:r>
        <w:t>8</w:t>
      </w:r>
      <w:r w:rsidRPr="00E96CD8">
        <w:t>.5. В случаях наступления обстоятельств непреодолимой силы срок выполнения Сторонами обязательств по Контракту продлевается соразмерно времени, в течение которого действуют такие обстоятельства и их последствия.</w:t>
      </w:r>
    </w:p>
    <w:p w:rsidR="0021058E" w:rsidRPr="00153462" w:rsidRDefault="0021058E" w:rsidP="00184BB8">
      <w:pPr>
        <w:shd w:val="clear" w:color="auto" w:fill="FFFFFF"/>
        <w:tabs>
          <w:tab w:val="num" w:pos="0"/>
        </w:tabs>
        <w:ind w:firstLine="567"/>
        <w:jc w:val="both"/>
      </w:pPr>
      <w:r>
        <w:t>8</w:t>
      </w:r>
      <w:r w:rsidRPr="00153462">
        <w:t xml:space="preserve">.6. Если обстоятельства непреодолимой силы продолжаются последовательно более 3 (трех) месяцев, </w:t>
      </w:r>
      <w:r>
        <w:t>с</w:t>
      </w:r>
      <w:r w:rsidRPr="00153462">
        <w:t xml:space="preserve">тороны проведут переговоры с целью выявления приемлемых вариантов исполнения </w:t>
      </w:r>
      <w:r>
        <w:t>с</w:t>
      </w:r>
      <w:r w:rsidRPr="00153462">
        <w:t>торонами своих обязательств.</w:t>
      </w:r>
    </w:p>
    <w:p w:rsidR="0021058E" w:rsidRDefault="0021058E" w:rsidP="00184BB8">
      <w:pPr>
        <w:shd w:val="clear" w:color="auto" w:fill="FFFFFF"/>
        <w:tabs>
          <w:tab w:val="num" w:pos="0"/>
        </w:tabs>
        <w:ind w:firstLine="567"/>
        <w:jc w:val="both"/>
      </w:pPr>
      <w:r>
        <w:t>8</w:t>
      </w:r>
      <w:r w:rsidRPr="00153462">
        <w:t xml:space="preserve">.7. В случае, когда обстоятельства непреодолимой силы продолжаются более 3 (трех) месяцев и </w:t>
      </w:r>
      <w:r>
        <w:t>с</w:t>
      </w:r>
      <w:r w:rsidRPr="00153462">
        <w:t xml:space="preserve">тороны не могут принять решение о дальнейших согласованных действиях по исполнению обязательств, любая из </w:t>
      </w:r>
      <w:r>
        <w:t>с</w:t>
      </w:r>
      <w:r w:rsidRPr="00153462">
        <w:t xml:space="preserve">торон вправе инициировать расторжение </w:t>
      </w:r>
      <w:r>
        <w:t>Договора</w:t>
      </w:r>
      <w:r w:rsidRPr="00153462">
        <w:t>.</w:t>
      </w:r>
    </w:p>
    <w:p w:rsidR="0021058E" w:rsidRPr="00153462" w:rsidRDefault="0021058E" w:rsidP="00184BB8">
      <w:pPr>
        <w:shd w:val="clear" w:color="auto" w:fill="FFFFFF"/>
        <w:tabs>
          <w:tab w:val="num" w:pos="0"/>
        </w:tabs>
        <w:ind w:firstLine="567"/>
        <w:jc w:val="both"/>
      </w:pPr>
    </w:p>
    <w:p w:rsidR="0021058E" w:rsidRPr="00995E1D" w:rsidRDefault="0021058E" w:rsidP="00184BB8">
      <w:pPr>
        <w:shd w:val="clear" w:color="auto" w:fill="FFFFFF"/>
        <w:tabs>
          <w:tab w:val="num" w:pos="0"/>
        </w:tabs>
        <w:ind w:firstLine="567"/>
        <w:jc w:val="center"/>
        <w:rPr>
          <w:b/>
        </w:rPr>
      </w:pPr>
      <w:r>
        <w:rPr>
          <w:b/>
        </w:rPr>
        <w:t xml:space="preserve">9. Конфиденциальность и неразглашение информации </w:t>
      </w:r>
    </w:p>
    <w:p w:rsidR="0021058E" w:rsidRDefault="0021058E" w:rsidP="00184BB8">
      <w:pPr>
        <w:shd w:val="clear" w:color="auto" w:fill="FFFFFF"/>
        <w:tabs>
          <w:tab w:val="num" w:pos="0"/>
          <w:tab w:val="left" w:pos="456"/>
        </w:tabs>
        <w:ind w:firstLine="567"/>
        <w:jc w:val="both"/>
      </w:pPr>
      <w:r>
        <w:t>9</w:t>
      </w:r>
      <w:r w:rsidRPr="00995E1D">
        <w:t>.1. Стороны принимают на себя взаимные обязательства по сохранности конфиденциальной информации, составляющей коммерческую тайну, собственниками которой являются договаривающиеся стороны, в соответствии  Федер</w:t>
      </w:r>
      <w:r>
        <w:t xml:space="preserve">альным законом от 29.07.2004 г. </w:t>
      </w:r>
      <w:r w:rsidRPr="00995E1D">
        <w:t>№ 98-ФЗ «О коммерческой тайне».</w:t>
      </w:r>
    </w:p>
    <w:p w:rsidR="0021058E" w:rsidRDefault="0021058E" w:rsidP="00184BB8">
      <w:pPr>
        <w:shd w:val="clear" w:color="auto" w:fill="FFFFFF"/>
        <w:tabs>
          <w:tab w:val="num" w:pos="0"/>
          <w:tab w:val="left" w:pos="456"/>
        </w:tabs>
        <w:ind w:firstLine="567"/>
        <w:jc w:val="both"/>
      </w:pPr>
    </w:p>
    <w:p w:rsidR="0021058E" w:rsidRPr="00227EB2" w:rsidRDefault="0021058E" w:rsidP="00227EB2">
      <w:pPr>
        <w:shd w:val="clear" w:color="auto" w:fill="FFFFFF"/>
        <w:tabs>
          <w:tab w:val="num" w:pos="0"/>
          <w:tab w:val="left" w:pos="456"/>
        </w:tabs>
        <w:ind w:firstLine="567"/>
        <w:jc w:val="center"/>
        <w:rPr>
          <w:b/>
        </w:rPr>
      </w:pPr>
      <w:r w:rsidRPr="00227EB2">
        <w:rPr>
          <w:b/>
        </w:rPr>
        <w:t>10. Особые условия</w:t>
      </w:r>
    </w:p>
    <w:p w:rsidR="0021058E" w:rsidRPr="00AA0784" w:rsidRDefault="0021058E" w:rsidP="00227EB2">
      <w:pPr>
        <w:ind w:firstLine="567"/>
        <w:jc w:val="both"/>
      </w:pPr>
      <w:r>
        <w:t>10</w:t>
      </w:r>
      <w:r w:rsidRPr="00AA0784">
        <w:t xml:space="preserve">.1 Заказчик принимает на себя </w:t>
      </w:r>
      <w:r>
        <w:t xml:space="preserve">обязательство по </w:t>
      </w:r>
      <w:r w:rsidRPr="00AA0784">
        <w:t>проведени</w:t>
      </w:r>
      <w:r>
        <w:t>ю</w:t>
      </w:r>
      <w:r w:rsidRPr="00AA0784">
        <w:t xml:space="preserve"> специальной работы с целью определения возможности  доступа работников Исполнителя на режимную территорию предприятия и оформления личных и транспортных пропусков. </w:t>
      </w:r>
    </w:p>
    <w:p w:rsidR="0021058E" w:rsidRPr="00AA0784" w:rsidRDefault="0021058E" w:rsidP="00227EB2">
      <w:pPr>
        <w:ind w:firstLine="567"/>
        <w:jc w:val="both"/>
      </w:pPr>
      <w:r>
        <w:t>10</w:t>
      </w:r>
      <w:r w:rsidRPr="00AA0784">
        <w:t>.2. Специальная работа по настоящему договору выполняется в соответствии с согласованными сторонами режимными и другими требованиями.</w:t>
      </w:r>
    </w:p>
    <w:p w:rsidR="0021058E" w:rsidRDefault="0021058E" w:rsidP="00227EB2">
      <w:pPr>
        <w:ind w:firstLine="567"/>
        <w:jc w:val="both"/>
      </w:pPr>
      <w:r>
        <w:t>10</w:t>
      </w:r>
      <w:r w:rsidRPr="00AA0784">
        <w:t xml:space="preserve">.3. При проведении специальной работы Исполнитель обязан предоставить все материалы, документы и информацию, необходимые для выполнения специальных работ. За недостоверность предоставленной информации Исполнитель несет ответственность, предусмотренную законодательством РФ. </w:t>
      </w:r>
    </w:p>
    <w:p w:rsidR="0021058E" w:rsidRDefault="0021058E" w:rsidP="00227EB2">
      <w:pPr>
        <w:ind w:firstLine="567"/>
        <w:jc w:val="both"/>
      </w:pPr>
    </w:p>
    <w:p w:rsidR="0021058E" w:rsidRPr="00227EB2" w:rsidRDefault="0021058E" w:rsidP="00227EB2">
      <w:pPr>
        <w:shd w:val="clear" w:color="auto" w:fill="FFFFFF"/>
        <w:tabs>
          <w:tab w:val="num" w:pos="0"/>
          <w:tab w:val="left" w:pos="456"/>
        </w:tabs>
        <w:ind w:firstLine="567"/>
        <w:jc w:val="center"/>
        <w:rPr>
          <w:b/>
        </w:rPr>
      </w:pPr>
      <w:r w:rsidRPr="00227EB2">
        <w:rPr>
          <w:b/>
        </w:rPr>
        <w:t>11. Уведомления и контакты</w:t>
      </w:r>
    </w:p>
    <w:p w:rsidR="0021058E" w:rsidRPr="00BB47FE" w:rsidRDefault="0021058E" w:rsidP="00BB47FE">
      <w:pPr>
        <w:ind w:firstLine="567"/>
        <w:jc w:val="both"/>
      </w:pPr>
      <w:r w:rsidRPr="00BB47FE">
        <w:t>11.1. Все извещения, уведомления и другие сообщения, которые осуществляются между сторонами в связи с Договором, должны осуществляться в письменном виде.</w:t>
      </w:r>
    </w:p>
    <w:p w:rsidR="0021058E" w:rsidRPr="00BB47FE" w:rsidRDefault="0021058E" w:rsidP="00BB47FE">
      <w:pPr>
        <w:ind w:firstLine="567"/>
        <w:jc w:val="both"/>
      </w:pPr>
      <w:r w:rsidRPr="00BB47FE">
        <w:t>11.2. Технические документы и сообщения в процессе исполнения Договора могут быть вручены лично под расписку, направлены по электронной почте или заказным письмом по адресам, указанным в реквизитах сторон.</w:t>
      </w:r>
    </w:p>
    <w:p w:rsidR="0021058E" w:rsidRPr="00BB47FE" w:rsidRDefault="0021058E" w:rsidP="00AA74D6">
      <w:pPr>
        <w:ind w:firstLine="567"/>
        <w:jc w:val="both"/>
      </w:pPr>
      <w:r w:rsidRPr="00BB47FE">
        <w:t>11.3.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электронного письма или факсимильного сообщения.</w:t>
      </w:r>
    </w:p>
    <w:p w:rsidR="0021058E" w:rsidRDefault="0021058E" w:rsidP="00184BB8">
      <w:pPr>
        <w:shd w:val="clear" w:color="auto" w:fill="FFFFFF"/>
        <w:tabs>
          <w:tab w:val="num" w:pos="0"/>
        </w:tabs>
        <w:ind w:firstLine="567"/>
        <w:jc w:val="center"/>
        <w:rPr>
          <w:b/>
        </w:rPr>
      </w:pPr>
    </w:p>
    <w:p w:rsidR="0021058E" w:rsidRPr="00995E1D" w:rsidRDefault="0021058E" w:rsidP="00184BB8">
      <w:pPr>
        <w:shd w:val="clear" w:color="auto" w:fill="FFFFFF"/>
        <w:tabs>
          <w:tab w:val="num" w:pos="0"/>
        </w:tabs>
        <w:ind w:firstLine="567"/>
        <w:jc w:val="center"/>
        <w:rPr>
          <w:b/>
        </w:rPr>
      </w:pPr>
      <w:r>
        <w:rPr>
          <w:b/>
        </w:rPr>
        <w:t>12</w:t>
      </w:r>
      <w:r w:rsidRPr="00995E1D">
        <w:rPr>
          <w:b/>
        </w:rPr>
        <w:t xml:space="preserve">. </w:t>
      </w:r>
      <w:r>
        <w:rPr>
          <w:b/>
        </w:rPr>
        <w:t>Срок действия Договора</w:t>
      </w:r>
    </w:p>
    <w:p w:rsidR="0021058E" w:rsidRPr="00995E1D" w:rsidRDefault="0021058E" w:rsidP="00227EB2">
      <w:pPr>
        <w:shd w:val="clear" w:color="auto" w:fill="FFFFFF"/>
        <w:tabs>
          <w:tab w:val="num" w:pos="0"/>
          <w:tab w:val="left" w:pos="451"/>
        </w:tabs>
        <w:ind w:firstLine="567"/>
        <w:jc w:val="both"/>
      </w:pPr>
      <w:r>
        <w:t>12</w:t>
      </w:r>
      <w:r w:rsidRPr="00995E1D">
        <w:t xml:space="preserve">.1. Настоящий </w:t>
      </w:r>
      <w:r>
        <w:t>Договор</w:t>
      </w:r>
      <w:r w:rsidRPr="00995E1D">
        <w:t xml:space="preserve"> вступает в силу с момента его подписания </w:t>
      </w:r>
      <w:r>
        <w:t>сторонами и д</w:t>
      </w:r>
      <w:r w:rsidRPr="00995E1D">
        <w:t xml:space="preserve">ействует до полного выполнения </w:t>
      </w:r>
      <w:r>
        <w:t xml:space="preserve">сторонами </w:t>
      </w:r>
      <w:r w:rsidRPr="00995E1D">
        <w:t xml:space="preserve">принятых на себя обязательств, включая выплату неустойки и возмещение убытков, если такие требования были предъявлены заинтересованной </w:t>
      </w:r>
      <w:r>
        <w:t>с</w:t>
      </w:r>
      <w:r w:rsidRPr="00995E1D">
        <w:t xml:space="preserve">тороной. </w:t>
      </w:r>
    </w:p>
    <w:p w:rsidR="0021058E" w:rsidRDefault="0021058E" w:rsidP="00184BB8">
      <w:pPr>
        <w:shd w:val="clear" w:color="auto" w:fill="FFFFFF"/>
        <w:tabs>
          <w:tab w:val="num" w:pos="0"/>
          <w:tab w:val="left" w:pos="451"/>
        </w:tabs>
        <w:ind w:firstLine="567"/>
        <w:jc w:val="both"/>
      </w:pPr>
      <w:r>
        <w:t>12.2</w:t>
      </w:r>
      <w:r w:rsidRPr="00995E1D">
        <w:t xml:space="preserve">. Основаниями для изменения и расторжения </w:t>
      </w:r>
      <w:r>
        <w:t>Договора</w:t>
      </w:r>
      <w:r w:rsidRPr="00995E1D">
        <w:t xml:space="preserve"> являются обстоятельства, установленные настоящим </w:t>
      </w:r>
      <w:r>
        <w:t>Договором</w:t>
      </w:r>
      <w:r w:rsidRPr="00995E1D">
        <w:t xml:space="preserve"> и действующим законодательством </w:t>
      </w:r>
      <w:r>
        <w:t>РФ</w:t>
      </w:r>
      <w:r w:rsidRPr="00995E1D">
        <w:t>.</w:t>
      </w:r>
    </w:p>
    <w:p w:rsidR="0021058E" w:rsidRDefault="0021058E" w:rsidP="00227EB2">
      <w:pPr>
        <w:shd w:val="clear" w:color="auto" w:fill="FFFFFF"/>
        <w:tabs>
          <w:tab w:val="num" w:pos="0"/>
          <w:tab w:val="left" w:pos="451"/>
        </w:tabs>
        <w:ind w:firstLine="567"/>
        <w:jc w:val="both"/>
      </w:pPr>
      <w:r>
        <w:t xml:space="preserve">12.3. Если Исполнитель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 Заказчик вправе в одностороннем порядке отказаться от исполнения Договора и потребовать возмещения убытков. </w:t>
      </w:r>
    </w:p>
    <w:p w:rsidR="0021058E" w:rsidRDefault="0021058E" w:rsidP="00227EB2">
      <w:pPr>
        <w:shd w:val="clear" w:color="auto" w:fill="FFFFFF"/>
        <w:tabs>
          <w:tab w:val="num" w:pos="0"/>
          <w:tab w:val="left" w:pos="451"/>
        </w:tabs>
        <w:ind w:firstLine="567"/>
        <w:jc w:val="both"/>
      </w:pPr>
      <w:r>
        <w:t>12.4.  Если во время выполнения работы станет очевидным, что она не будет выполнена надлежащим образом, Заказчик вправе назначить Исполнителю срок для устранения недостатков и, при неисполнении в назначенный срок этого требования, в одностороннем порядке отказаться от исполнения Договора,  либо устранить недостатки своими силами или поручить устранение недостатков третьему лицу, с отнесением расходов на Исполнителя, а также потребовать возмещение убытков и штрафных санкций.</w:t>
      </w:r>
    </w:p>
    <w:p w:rsidR="0021058E" w:rsidRDefault="0021058E" w:rsidP="00227EB2">
      <w:pPr>
        <w:shd w:val="clear" w:color="auto" w:fill="FFFFFF"/>
        <w:tabs>
          <w:tab w:val="num" w:pos="0"/>
          <w:tab w:val="left" w:pos="451"/>
        </w:tabs>
        <w:ind w:firstLine="567"/>
        <w:jc w:val="both"/>
      </w:pPr>
      <w:r>
        <w:t xml:space="preserve">12.5. При неоднократном нарушении или ненадлежащем исполнении одной из сторон своих обязательств по настоящему Договору, другая сторона вправе инициировать расторжение Договора путем направления стороне, не исполнившей обязательства, письменного уведомления заказным письмом с изложением обоснования расторжения договора в срок не позднее 15 (пятнадцати) дней до даты расторжения Договора. </w:t>
      </w:r>
    </w:p>
    <w:p w:rsidR="0021058E" w:rsidRDefault="0021058E" w:rsidP="00184BB8">
      <w:pPr>
        <w:shd w:val="clear" w:color="auto" w:fill="FFFFFF"/>
        <w:tabs>
          <w:tab w:val="num" w:pos="0"/>
          <w:tab w:val="left" w:pos="451"/>
        </w:tabs>
        <w:ind w:firstLine="567"/>
        <w:jc w:val="center"/>
        <w:rPr>
          <w:b/>
        </w:rPr>
      </w:pPr>
    </w:p>
    <w:p w:rsidR="0021058E" w:rsidRPr="00153462" w:rsidRDefault="0021058E" w:rsidP="00184BB8">
      <w:pPr>
        <w:shd w:val="clear" w:color="auto" w:fill="FFFFFF"/>
        <w:tabs>
          <w:tab w:val="num" w:pos="0"/>
          <w:tab w:val="left" w:pos="451"/>
        </w:tabs>
        <w:ind w:firstLine="567"/>
        <w:jc w:val="center"/>
        <w:rPr>
          <w:b/>
        </w:rPr>
      </w:pPr>
      <w:r>
        <w:rPr>
          <w:b/>
        </w:rPr>
        <w:t xml:space="preserve">13. Разрешение споров </w:t>
      </w:r>
    </w:p>
    <w:p w:rsidR="0021058E" w:rsidRPr="00995E1D" w:rsidRDefault="0021058E" w:rsidP="00184BB8">
      <w:pPr>
        <w:shd w:val="clear" w:color="auto" w:fill="FFFFFF"/>
        <w:tabs>
          <w:tab w:val="num" w:pos="0"/>
        </w:tabs>
        <w:ind w:firstLine="567"/>
        <w:jc w:val="both"/>
      </w:pPr>
      <w:r>
        <w:t>13</w:t>
      </w:r>
      <w:r w:rsidRPr="00995E1D">
        <w:t xml:space="preserve">.1. Все споры и разногласия, возникшие в связи с исполнением </w:t>
      </w:r>
      <w:r>
        <w:t>Договора</w:t>
      </w:r>
      <w:r w:rsidRPr="00995E1D">
        <w:t xml:space="preserve">, его изменением, расторжением, решаются </w:t>
      </w:r>
      <w:r>
        <w:t>с</w:t>
      </w:r>
      <w:r w:rsidRPr="00995E1D">
        <w:t>торонами путем переговоров</w:t>
      </w:r>
      <w:r>
        <w:t xml:space="preserve"> </w:t>
      </w:r>
      <w:r w:rsidRPr="008617BA">
        <w:t>и направления друг другу письменных претензий</w:t>
      </w:r>
      <w:r w:rsidRPr="00995E1D">
        <w:t xml:space="preserve">, а достигнутые договоренности оформляются в виде не противоречащих законодательству </w:t>
      </w:r>
      <w:r>
        <w:t>РФ</w:t>
      </w:r>
      <w:r w:rsidRPr="00995E1D">
        <w:t xml:space="preserve"> дополнительных соглашений, подписанных </w:t>
      </w:r>
      <w:r>
        <w:t>с</w:t>
      </w:r>
      <w:r w:rsidRPr="00995E1D">
        <w:t>торонами и скрепленных печатями.</w:t>
      </w:r>
    </w:p>
    <w:p w:rsidR="0021058E" w:rsidRPr="00E96CD8" w:rsidRDefault="0021058E" w:rsidP="00184BB8">
      <w:pPr>
        <w:shd w:val="clear" w:color="auto" w:fill="FFFFFF"/>
        <w:tabs>
          <w:tab w:val="num" w:pos="0"/>
        </w:tabs>
        <w:ind w:firstLine="567"/>
        <w:jc w:val="both"/>
      </w:pPr>
      <w:r>
        <w:t>13</w:t>
      </w:r>
      <w:r w:rsidRPr="00995E1D">
        <w:t xml:space="preserve">.2. Если по результатам переговоров </w:t>
      </w:r>
      <w:r>
        <w:t>с</w:t>
      </w:r>
      <w:r w:rsidRPr="00995E1D">
        <w:t xml:space="preserve">тороны не приходят к согласию, споры по </w:t>
      </w:r>
      <w:r>
        <w:t>Договору</w:t>
      </w:r>
      <w:r w:rsidRPr="00995E1D">
        <w:t xml:space="preserve"> разрешаются в Арбитражном суде</w:t>
      </w:r>
      <w:r>
        <w:t xml:space="preserve"> Республики Марий Эл</w:t>
      </w:r>
      <w:r w:rsidRPr="00E96CD8">
        <w:t xml:space="preserve">.  </w:t>
      </w:r>
    </w:p>
    <w:p w:rsidR="0021058E" w:rsidRPr="00995E1D" w:rsidRDefault="0021058E" w:rsidP="00184BB8">
      <w:pPr>
        <w:shd w:val="clear" w:color="auto" w:fill="FFFFFF"/>
        <w:tabs>
          <w:tab w:val="num" w:pos="0"/>
        </w:tabs>
        <w:ind w:firstLine="567"/>
        <w:jc w:val="both"/>
      </w:pPr>
      <w:r>
        <w:t>13</w:t>
      </w:r>
      <w:r w:rsidRPr="00995E1D">
        <w:t xml:space="preserve">.3. До передачи спора на разрешение арбитражного суда </w:t>
      </w:r>
      <w:r>
        <w:t>с</w:t>
      </w:r>
      <w:r w:rsidRPr="00995E1D">
        <w:t>тороны примут меры к его урегулированию в претензионном порядке.</w:t>
      </w:r>
    </w:p>
    <w:p w:rsidR="0021058E" w:rsidRDefault="0021058E" w:rsidP="00184BB8">
      <w:pPr>
        <w:shd w:val="clear" w:color="auto" w:fill="FFFFFF"/>
        <w:tabs>
          <w:tab w:val="num" w:pos="0"/>
        </w:tabs>
        <w:ind w:firstLine="567"/>
        <w:jc w:val="both"/>
      </w:pPr>
      <w:r>
        <w:t>13</w:t>
      </w:r>
      <w:r w:rsidRPr="00153462">
        <w:t xml:space="preserve">.4. Претензия и ответ на претензию направляется в письменном виде за подписью уполномоченного лица в течение 5 (пяти) дней с момента, когда </w:t>
      </w:r>
      <w:r>
        <w:t>с</w:t>
      </w:r>
      <w:r w:rsidRPr="00153462">
        <w:t xml:space="preserve">тороны узнали или должны были узнать о факте нарушения другой </w:t>
      </w:r>
      <w:r>
        <w:t>с</w:t>
      </w:r>
      <w:r w:rsidRPr="00153462">
        <w:t xml:space="preserve">тороной исполнения своих обязательств по </w:t>
      </w:r>
      <w:r>
        <w:t>Договору</w:t>
      </w:r>
      <w:r w:rsidRPr="00153462">
        <w:t xml:space="preserve">. Подписанная уполномоченным лицом претензия (ответ на претензию) может быть передана по факсу, с обязательным отправлением оригинала претензии (ответа на претензию) в адрес другой Стороны заказным письмом. </w:t>
      </w:r>
      <w:r>
        <w:t xml:space="preserve"> </w:t>
      </w:r>
      <w:r w:rsidRPr="00153462">
        <w:t>Срок претен</w:t>
      </w:r>
      <w:r>
        <w:t>зионного урегулирования споров -</w:t>
      </w:r>
      <w:r w:rsidRPr="00153462">
        <w:t xml:space="preserve"> 10 (десять) дней с момента получения пре</w:t>
      </w:r>
      <w:r w:rsidRPr="00E96CD8">
        <w:t xml:space="preserve">тензии </w:t>
      </w:r>
      <w:r>
        <w:t>с</w:t>
      </w:r>
      <w:r w:rsidRPr="00E96CD8">
        <w:t>тороной.</w:t>
      </w:r>
    </w:p>
    <w:p w:rsidR="0021058E" w:rsidRDefault="0021058E" w:rsidP="00184BB8">
      <w:pPr>
        <w:shd w:val="clear" w:color="auto" w:fill="FFFFFF"/>
        <w:tabs>
          <w:tab w:val="num" w:pos="0"/>
        </w:tabs>
        <w:ind w:firstLine="567"/>
        <w:jc w:val="both"/>
      </w:pPr>
    </w:p>
    <w:p w:rsidR="0021058E" w:rsidRPr="009B4167" w:rsidRDefault="0021058E" w:rsidP="009B4167">
      <w:pPr>
        <w:shd w:val="clear" w:color="auto" w:fill="FFFFFF"/>
        <w:tabs>
          <w:tab w:val="num" w:pos="0"/>
        </w:tabs>
        <w:ind w:firstLine="567"/>
        <w:jc w:val="center"/>
        <w:rPr>
          <w:b/>
        </w:rPr>
      </w:pPr>
      <w:r>
        <w:rPr>
          <w:b/>
        </w:rPr>
        <w:t xml:space="preserve">14. Антикоррупционная оговорка </w:t>
      </w:r>
    </w:p>
    <w:p w:rsidR="0021058E" w:rsidRDefault="0021058E" w:rsidP="00184BB8">
      <w:pPr>
        <w:shd w:val="clear" w:color="auto" w:fill="FFFFFF"/>
        <w:tabs>
          <w:tab w:val="num" w:pos="0"/>
        </w:tabs>
        <w:ind w:firstLine="567"/>
        <w:jc w:val="both"/>
      </w:pPr>
      <w:r>
        <w:t>14.1.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21058E" w:rsidRDefault="0021058E" w:rsidP="00184BB8">
      <w:pPr>
        <w:shd w:val="clear" w:color="auto" w:fill="FFFFFF"/>
        <w:tabs>
          <w:tab w:val="num" w:pos="0"/>
        </w:tabs>
        <w:ind w:firstLine="567"/>
        <w:jc w:val="both"/>
      </w:pPr>
      <w:r>
        <w:t>14.2.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21058E" w:rsidRPr="00264701" w:rsidRDefault="0021058E" w:rsidP="00316806">
      <w:pPr>
        <w:shd w:val="clear" w:color="auto" w:fill="FFFFFF"/>
        <w:tabs>
          <w:tab w:val="num" w:pos="0"/>
        </w:tabs>
        <w:ind w:firstLine="567"/>
        <w:jc w:val="both"/>
      </w:pPr>
      <w:r>
        <w:t>14.3. В случае нарушения одной Стороной обязательств воздерживаться от запрещенных в данном разделе действий и/или неполучения в установленный Договором  срок подтверждения, что нарушение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rsidR="0021058E" w:rsidRDefault="0021058E" w:rsidP="00184BB8">
      <w:pPr>
        <w:shd w:val="clear" w:color="auto" w:fill="FFFFFF"/>
        <w:tabs>
          <w:tab w:val="num" w:pos="0"/>
        </w:tabs>
        <w:ind w:firstLine="567"/>
        <w:jc w:val="center"/>
        <w:rPr>
          <w:b/>
        </w:rPr>
      </w:pPr>
    </w:p>
    <w:p w:rsidR="0021058E" w:rsidRPr="00E96CD8" w:rsidRDefault="0021058E" w:rsidP="00184BB8">
      <w:pPr>
        <w:shd w:val="clear" w:color="auto" w:fill="FFFFFF"/>
        <w:tabs>
          <w:tab w:val="num" w:pos="0"/>
        </w:tabs>
        <w:ind w:firstLine="567"/>
        <w:jc w:val="center"/>
        <w:rPr>
          <w:b/>
        </w:rPr>
      </w:pPr>
      <w:r>
        <w:rPr>
          <w:b/>
        </w:rPr>
        <w:t xml:space="preserve">15. Заключительные положения </w:t>
      </w:r>
    </w:p>
    <w:p w:rsidR="0021058E" w:rsidRPr="00E96CD8" w:rsidRDefault="0021058E" w:rsidP="002E700C">
      <w:pPr>
        <w:shd w:val="clear" w:color="auto" w:fill="FFFFFF"/>
        <w:tabs>
          <w:tab w:val="num" w:pos="0"/>
        </w:tabs>
        <w:ind w:firstLine="567"/>
        <w:jc w:val="both"/>
      </w:pPr>
      <w:r>
        <w:t>15</w:t>
      </w:r>
      <w:r w:rsidRPr="00E96CD8">
        <w:t xml:space="preserve">.1. Все приложения, упомянутые в настоящем </w:t>
      </w:r>
      <w:r>
        <w:t>Договоре</w:t>
      </w:r>
      <w:r w:rsidRPr="00E96CD8">
        <w:t>, являются его неотъемлемыми частями.</w:t>
      </w:r>
    </w:p>
    <w:p w:rsidR="0021058E" w:rsidRPr="00BB47FE" w:rsidRDefault="0021058E" w:rsidP="002E700C">
      <w:pPr>
        <w:shd w:val="clear" w:color="auto" w:fill="FFFFFF"/>
        <w:tabs>
          <w:tab w:val="num" w:pos="0"/>
        </w:tabs>
        <w:ind w:firstLine="567"/>
        <w:jc w:val="both"/>
      </w:pPr>
      <w:r>
        <w:t>15</w:t>
      </w:r>
      <w:r w:rsidRPr="00E96CD8">
        <w:t xml:space="preserve">.2. В случае изменения названия, юридического адреса или банковских реквизитов, </w:t>
      </w:r>
      <w:r>
        <w:t>с</w:t>
      </w:r>
      <w:r w:rsidRPr="00E96CD8">
        <w:t>тороны обязаны уведомить об этом друг друга</w:t>
      </w:r>
      <w:r>
        <w:t xml:space="preserve"> в течение 5 (пяти) дней</w:t>
      </w:r>
      <w:r w:rsidRPr="00E96CD8">
        <w:t>.</w:t>
      </w:r>
    </w:p>
    <w:p w:rsidR="0021058E" w:rsidRPr="00E96CD8" w:rsidRDefault="0021058E" w:rsidP="002E700C">
      <w:pPr>
        <w:shd w:val="clear" w:color="auto" w:fill="FFFFFF"/>
        <w:tabs>
          <w:tab w:val="num" w:pos="0"/>
        </w:tabs>
        <w:ind w:firstLine="567"/>
        <w:jc w:val="both"/>
      </w:pPr>
      <w:r>
        <w:t>15</w:t>
      </w:r>
      <w:r w:rsidRPr="00E96CD8">
        <w:t xml:space="preserve">.3. Положения настоящего </w:t>
      </w:r>
      <w:r>
        <w:t>Договора</w:t>
      </w:r>
      <w:r w:rsidRPr="00E96CD8">
        <w:t xml:space="preserve"> могут быть изменены только при взаимном письменном согласии </w:t>
      </w:r>
      <w:r>
        <w:t>с</w:t>
      </w:r>
      <w:r w:rsidRPr="00E96CD8">
        <w:t xml:space="preserve">торон. Внесение изменений в условия осуществляется путем заключения </w:t>
      </w:r>
      <w:r>
        <w:t>с</w:t>
      </w:r>
      <w:r w:rsidRPr="00E96CD8">
        <w:t xml:space="preserve">торонами в письменной форме дополнительных соглашений к </w:t>
      </w:r>
      <w:r>
        <w:t>Договору</w:t>
      </w:r>
      <w:r w:rsidRPr="00E96CD8">
        <w:t>.</w:t>
      </w:r>
    </w:p>
    <w:p w:rsidR="0021058E" w:rsidRPr="00E96CD8" w:rsidRDefault="0021058E" w:rsidP="002E700C">
      <w:pPr>
        <w:shd w:val="clear" w:color="auto" w:fill="FFFFFF"/>
        <w:tabs>
          <w:tab w:val="num" w:pos="0"/>
        </w:tabs>
        <w:ind w:firstLine="567"/>
        <w:jc w:val="both"/>
      </w:pPr>
      <w:r>
        <w:t>15</w:t>
      </w:r>
      <w:r w:rsidRPr="00E96CD8">
        <w:t xml:space="preserve">.4. Ни одна из </w:t>
      </w:r>
      <w:r>
        <w:t>с</w:t>
      </w:r>
      <w:r w:rsidRPr="00E96CD8">
        <w:t xml:space="preserve">торон не вправе передавать свои права и обязательства по </w:t>
      </w:r>
      <w:r>
        <w:t>Договору</w:t>
      </w:r>
      <w:r w:rsidRPr="00E96CD8">
        <w:t xml:space="preserve"> третьим лицам без письменного на то согласия другой </w:t>
      </w:r>
      <w:r>
        <w:t>с</w:t>
      </w:r>
      <w:r w:rsidRPr="00E96CD8">
        <w:t>тороны.</w:t>
      </w:r>
    </w:p>
    <w:p w:rsidR="0021058E" w:rsidRPr="00E96CD8" w:rsidRDefault="0021058E" w:rsidP="002E700C">
      <w:pPr>
        <w:shd w:val="clear" w:color="auto" w:fill="FFFFFF"/>
        <w:tabs>
          <w:tab w:val="num" w:pos="0"/>
        </w:tabs>
        <w:ind w:firstLine="567"/>
        <w:jc w:val="both"/>
      </w:pPr>
      <w:r>
        <w:t>15</w:t>
      </w:r>
      <w:r w:rsidRPr="00E96CD8">
        <w:t xml:space="preserve">.5. Настоящий </w:t>
      </w:r>
      <w:r>
        <w:t>Договор</w:t>
      </w:r>
      <w:r w:rsidRPr="00E96CD8">
        <w:t xml:space="preserve"> и все дополнения к нему заключаются в форме единого документа на бумажном носителе, подпис</w:t>
      </w:r>
      <w:r>
        <w:t>ан</w:t>
      </w:r>
      <w:r w:rsidRPr="00E96CD8">
        <w:t xml:space="preserve">ного уполномоченными представителями обеих </w:t>
      </w:r>
      <w:r>
        <w:t>с</w:t>
      </w:r>
      <w:r w:rsidRPr="00E96CD8">
        <w:t>торон и скрепленного печатями.</w:t>
      </w:r>
    </w:p>
    <w:p w:rsidR="0021058E" w:rsidRDefault="0021058E" w:rsidP="002E700C">
      <w:pPr>
        <w:shd w:val="clear" w:color="auto" w:fill="FFFFFF"/>
        <w:tabs>
          <w:tab w:val="num" w:pos="0"/>
        </w:tabs>
        <w:ind w:firstLine="567"/>
        <w:jc w:val="both"/>
        <w:rPr>
          <w:b/>
          <w:bCs/>
        </w:rPr>
      </w:pPr>
      <w:r>
        <w:t>15</w:t>
      </w:r>
      <w:r w:rsidRPr="00E96CD8">
        <w:t xml:space="preserve">.6. Настоящий </w:t>
      </w:r>
      <w:r>
        <w:t>Договор</w:t>
      </w:r>
      <w:r w:rsidRPr="00E96CD8">
        <w:t xml:space="preserve"> подписан в двух, имеющих равную юридическую</w:t>
      </w:r>
      <w:r w:rsidRPr="00995E1D">
        <w:t xml:space="preserve"> силу экземплярах, на русском языке по одному для каждой из </w:t>
      </w:r>
      <w:r>
        <w:t>с</w:t>
      </w:r>
      <w:r w:rsidRPr="00995E1D">
        <w:t>торон.</w:t>
      </w:r>
    </w:p>
    <w:p w:rsidR="0021058E" w:rsidRDefault="0021058E" w:rsidP="00AA0784">
      <w:pPr>
        <w:ind w:firstLine="567"/>
        <w:rPr>
          <w:b/>
          <w:bCs/>
        </w:rPr>
      </w:pPr>
    </w:p>
    <w:p w:rsidR="0021058E" w:rsidRPr="00AA0784" w:rsidRDefault="0021058E" w:rsidP="00010493">
      <w:pPr>
        <w:ind w:firstLine="567"/>
        <w:rPr>
          <w:b/>
          <w:bCs/>
        </w:rPr>
      </w:pPr>
      <w:r w:rsidRPr="00AA0784">
        <w:rPr>
          <w:b/>
          <w:bCs/>
        </w:rPr>
        <w:t xml:space="preserve">Приложение: </w:t>
      </w:r>
    </w:p>
    <w:p w:rsidR="0021058E" w:rsidRDefault="0021058E" w:rsidP="00AA0784">
      <w:pPr>
        <w:ind w:firstLine="567"/>
        <w:rPr>
          <w:bCs/>
        </w:rPr>
      </w:pPr>
      <w:r w:rsidRPr="00AA0784">
        <w:rPr>
          <w:bCs/>
        </w:rPr>
        <w:t xml:space="preserve">1.  Техническое задание </w:t>
      </w:r>
      <w:r>
        <w:rPr>
          <w:bCs/>
        </w:rPr>
        <w:t>(Приложение № 1);</w:t>
      </w:r>
    </w:p>
    <w:p w:rsidR="0021058E" w:rsidRDefault="0021058E" w:rsidP="00AA0784">
      <w:pPr>
        <w:ind w:firstLine="567"/>
        <w:rPr>
          <w:bCs/>
        </w:rPr>
      </w:pPr>
      <w:r>
        <w:rPr>
          <w:bCs/>
        </w:rPr>
        <w:t>2.  Смета (Приложение № 2);</w:t>
      </w:r>
    </w:p>
    <w:p w:rsidR="0021058E" w:rsidRPr="00AA0784" w:rsidRDefault="0021058E" w:rsidP="00AA0784">
      <w:pPr>
        <w:ind w:firstLine="567"/>
        <w:jc w:val="center"/>
        <w:rPr>
          <w:b/>
          <w:bCs/>
        </w:rPr>
      </w:pPr>
    </w:p>
    <w:p w:rsidR="0021058E" w:rsidRPr="000B1C96" w:rsidRDefault="0021058E" w:rsidP="00BE4790">
      <w:pPr>
        <w:shd w:val="clear" w:color="auto" w:fill="FFFFFF"/>
        <w:ind w:firstLine="567"/>
        <w:jc w:val="center"/>
        <w:rPr>
          <w:b/>
          <w:color w:val="000000"/>
          <w:spacing w:val="-2"/>
        </w:rPr>
      </w:pPr>
      <w:r>
        <w:rPr>
          <w:b/>
          <w:color w:val="000000"/>
          <w:spacing w:val="-2"/>
        </w:rPr>
        <w:t>15</w:t>
      </w:r>
      <w:r w:rsidRPr="000B1C96">
        <w:rPr>
          <w:b/>
          <w:color w:val="000000"/>
          <w:spacing w:val="-2"/>
        </w:rPr>
        <w:t xml:space="preserve">. </w:t>
      </w:r>
      <w:r>
        <w:rPr>
          <w:b/>
          <w:color w:val="000000"/>
          <w:spacing w:val="-2"/>
        </w:rPr>
        <w:t>Реквизиты и подписи сторон</w:t>
      </w:r>
    </w:p>
    <w:p w:rsidR="0021058E" w:rsidRPr="000B1C96" w:rsidRDefault="0021058E" w:rsidP="00BE4790">
      <w:pPr>
        <w:shd w:val="clear" w:color="auto" w:fill="FFFFFF"/>
        <w:ind w:firstLine="567"/>
        <w:jc w:val="center"/>
        <w:rPr>
          <w:b/>
          <w:color w:val="000000"/>
          <w:spacing w:val="-2"/>
          <w:sz w:val="20"/>
          <w:szCs w:val="20"/>
        </w:rPr>
      </w:pPr>
    </w:p>
    <w:tbl>
      <w:tblPr>
        <w:tblW w:w="10031" w:type="dxa"/>
        <w:tblLook w:val="00A0"/>
      </w:tblPr>
      <w:tblGrid>
        <w:gridCol w:w="4644"/>
        <w:gridCol w:w="5387"/>
      </w:tblGrid>
      <w:tr w:rsidR="0021058E" w:rsidRPr="000B1C96" w:rsidTr="004A15A7">
        <w:tc>
          <w:tcPr>
            <w:tcW w:w="4644" w:type="dxa"/>
          </w:tcPr>
          <w:p w:rsidR="0021058E" w:rsidRPr="000B1C96" w:rsidRDefault="0021058E" w:rsidP="008D1A35">
            <w:pPr>
              <w:jc w:val="center"/>
              <w:rPr>
                <w:b/>
                <w:color w:val="000000"/>
              </w:rPr>
            </w:pPr>
            <w:r w:rsidRPr="000B1C96">
              <w:rPr>
                <w:b/>
                <w:color w:val="000000"/>
              </w:rPr>
              <w:t>Исполнитель</w:t>
            </w:r>
            <w:r>
              <w:rPr>
                <w:b/>
                <w:color w:val="000000"/>
              </w:rPr>
              <w:t xml:space="preserve">: </w:t>
            </w:r>
            <w:r w:rsidRPr="000B1C96">
              <w:rPr>
                <w:b/>
                <w:color w:val="000000"/>
              </w:rPr>
              <w:t xml:space="preserve"> </w:t>
            </w:r>
          </w:p>
        </w:tc>
        <w:tc>
          <w:tcPr>
            <w:tcW w:w="5387" w:type="dxa"/>
          </w:tcPr>
          <w:p w:rsidR="0021058E" w:rsidRPr="000B1C96" w:rsidRDefault="0021058E" w:rsidP="003861AC">
            <w:pPr>
              <w:jc w:val="center"/>
              <w:rPr>
                <w:b/>
                <w:color w:val="000000"/>
              </w:rPr>
            </w:pPr>
            <w:r w:rsidRPr="000B1C96">
              <w:rPr>
                <w:b/>
                <w:color w:val="000000"/>
              </w:rPr>
              <w:t>Заказчик</w:t>
            </w:r>
            <w:r>
              <w:rPr>
                <w:b/>
                <w:color w:val="000000"/>
              </w:rPr>
              <w:t xml:space="preserve">: </w:t>
            </w:r>
            <w:r w:rsidRPr="000B1C96">
              <w:rPr>
                <w:b/>
                <w:color w:val="000000"/>
              </w:rPr>
              <w:t xml:space="preserve"> </w:t>
            </w:r>
          </w:p>
        </w:tc>
      </w:tr>
      <w:tr w:rsidR="0021058E" w:rsidRPr="000B1C96" w:rsidTr="004A15A7">
        <w:tc>
          <w:tcPr>
            <w:tcW w:w="4644" w:type="dxa"/>
          </w:tcPr>
          <w:p w:rsidR="0021058E" w:rsidRPr="009B4167" w:rsidRDefault="0021058E" w:rsidP="00BE410D">
            <w:pPr>
              <w:rPr>
                <w:b/>
                <w:color w:val="000000"/>
              </w:rPr>
            </w:pPr>
            <w:r w:rsidRPr="0047467E">
              <w:rPr>
                <w:b/>
                <w:color w:val="000000"/>
              </w:rPr>
              <w:t>ООО «Промтехвуз-М»</w:t>
            </w:r>
          </w:p>
        </w:tc>
        <w:tc>
          <w:tcPr>
            <w:tcW w:w="5387" w:type="dxa"/>
          </w:tcPr>
          <w:p w:rsidR="0021058E" w:rsidRPr="000B1C96" w:rsidRDefault="0021058E" w:rsidP="009B4167">
            <w:pPr>
              <w:rPr>
                <w:b/>
                <w:color w:val="000000"/>
              </w:rPr>
            </w:pPr>
            <w:r w:rsidRPr="000B1C96">
              <w:rPr>
                <w:b/>
                <w:color w:val="000000"/>
              </w:rPr>
              <w:t>АО «Марийский машиностроительный завод»</w:t>
            </w:r>
          </w:p>
        </w:tc>
      </w:tr>
      <w:tr w:rsidR="0021058E" w:rsidRPr="000B1C96" w:rsidTr="004A15A7">
        <w:tc>
          <w:tcPr>
            <w:tcW w:w="4644" w:type="dxa"/>
          </w:tcPr>
          <w:p w:rsidR="0021058E" w:rsidRDefault="0021058E" w:rsidP="00BC5832">
            <w:pPr>
              <w:rPr>
                <w:color w:val="000000"/>
              </w:rPr>
            </w:pPr>
            <w:r w:rsidRPr="0047467E">
              <w:rPr>
                <w:color w:val="000000"/>
              </w:rPr>
              <w:t xml:space="preserve">424003,РМЭ, г. Йошкар-Ола, </w:t>
            </w:r>
          </w:p>
          <w:p w:rsidR="0021058E" w:rsidRPr="00E96BAC" w:rsidRDefault="0021058E" w:rsidP="00BC5832">
            <w:pPr>
              <w:rPr>
                <w:color w:val="000000"/>
              </w:rPr>
            </w:pPr>
            <w:r w:rsidRPr="0047467E">
              <w:rPr>
                <w:color w:val="000000"/>
              </w:rPr>
              <w:t>ул. Суворова, 15</w:t>
            </w:r>
          </w:p>
        </w:tc>
        <w:tc>
          <w:tcPr>
            <w:tcW w:w="5387" w:type="dxa"/>
          </w:tcPr>
          <w:p w:rsidR="0021058E" w:rsidRDefault="0021058E" w:rsidP="003861AC">
            <w:pPr>
              <w:jc w:val="both"/>
            </w:pPr>
            <w:r w:rsidRPr="000B1C96">
              <w:t xml:space="preserve">424003, </w:t>
            </w:r>
            <w:r>
              <w:t xml:space="preserve">РМЭ, </w:t>
            </w:r>
            <w:r w:rsidRPr="000B1C96">
              <w:t>г. Йошкар-Ола,</w:t>
            </w:r>
          </w:p>
          <w:p w:rsidR="0021058E" w:rsidRPr="000B1C96" w:rsidRDefault="0021058E" w:rsidP="003861AC">
            <w:pPr>
              <w:jc w:val="both"/>
            </w:pPr>
            <w:r w:rsidRPr="000B1C96">
              <w:t>ул. Суворова, 15</w:t>
            </w:r>
          </w:p>
        </w:tc>
      </w:tr>
      <w:tr w:rsidR="0021058E" w:rsidRPr="00BA4B5F" w:rsidTr="004A15A7">
        <w:tc>
          <w:tcPr>
            <w:tcW w:w="4644" w:type="dxa"/>
          </w:tcPr>
          <w:p w:rsidR="0021058E" w:rsidRDefault="0021058E" w:rsidP="00E96BAC">
            <w:pPr>
              <w:rPr>
                <w:color w:val="000000"/>
              </w:rPr>
            </w:pPr>
          </w:p>
          <w:p w:rsidR="0021058E" w:rsidRPr="0047467E" w:rsidRDefault="0021058E" w:rsidP="0047467E">
            <w:pPr>
              <w:rPr>
                <w:color w:val="000000"/>
              </w:rPr>
            </w:pPr>
            <w:r w:rsidRPr="0047467E">
              <w:rPr>
                <w:color w:val="000000"/>
              </w:rPr>
              <w:t>ИНН/КПП 1215081481/121501001</w:t>
            </w:r>
          </w:p>
          <w:p w:rsidR="0021058E" w:rsidRPr="0047467E" w:rsidRDefault="0021058E" w:rsidP="0047467E">
            <w:pPr>
              <w:rPr>
                <w:color w:val="000000"/>
              </w:rPr>
            </w:pPr>
            <w:r w:rsidRPr="0047467E">
              <w:rPr>
                <w:color w:val="000000"/>
              </w:rPr>
              <w:t>р/с 40702810900000002697</w:t>
            </w:r>
          </w:p>
          <w:p w:rsidR="0021058E" w:rsidRPr="0047467E" w:rsidRDefault="0021058E" w:rsidP="0047467E">
            <w:pPr>
              <w:rPr>
                <w:color w:val="000000"/>
              </w:rPr>
            </w:pPr>
            <w:r w:rsidRPr="0047467E">
              <w:rPr>
                <w:color w:val="000000"/>
              </w:rPr>
              <w:t xml:space="preserve">Банк «Йошкар-Ола» (ОАО) </w:t>
            </w:r>
          </w:p>
          <w:p w:rsidR="0021058E" w:rsidRPr="0047467E" w:rsidRDefault="0021058E" w:rsidP="0047467E">
            <w:pPr>
              <w:rPr>
                <w:color w:val="000000"/>
              </w:rPr>
            </w:pPr>
            <w:r w:rsidRPr="0047467E">
              <w:rPr>
                <w:color w:val="000000"/>
              </w:rPr>
              <w:t>г. Йошкар-Ола</w:t>
            </w:r>
          </w:p>
          <w:p w:rsidR="0021058E" w:rsidRPr="0047467E" w:rsidRDefault="0021058E" w:rsidP="0047467E">
            <w:pPr>
              <w:rPr>
                <w:color w:val="000000"/>
              </w:rPr>
            </w:pPr>
            <w:r w:rsidRPr="0047467E">
              <w:rPr>
                <w:color w:val="000000"/>
              </w:rPr>
              <w:t>к/с 30101810300000000889</w:t>
            </w:r>
          </w:p>
          <w:p w:rsidR="0021058E" w:rsidRPr="0047467E" w:rsidRDefault="0021058E" w:rsidP="0047467E">
            <w:pPr>
              <w:rPr>
                <w:color w:val="000000"/>
              </w:rPr>
            </w:pPr>
            <w:r w:rsidRPr="0047467E">
              <w:rPr>
                <w:color w:val="000000"/>
              </w:rPr>
              <w:t>БИК 048860889</w:t>
            </w:r>
          </w:p>
          <w:p w:rsidR="0021058E" w:rsidRPr="0047467E" w:rsidRDefault="0021058E" w:rsidP="0047467E">
            <w:pPr>
              <w:rPr>
                <w:color w:val="000000"/>
              </w:rPr>
            </w:pPr>
          </w:p>
          <w:p w:rsidR="0021058E" w:rsidRPr="0047467E" w:rsidRDefault="0021058E" w:rsidP="0047467E">
            <w:pPr>
              <w:rPr>
                <w:color w:val="000000"/>
              </w:rPr>
            </w:pPr>
            <w:r w:rsidRPr="0047467E">
              <w:rPr>
                <w:color w:val="000000"/>
              </w:rPr>
              <w:t>Тел. / Факс (8362) 45-41-54</w:t>
            </w:r>
          </w:p>
          <w:p w:rsidR="0021058E" w:rsidRPr="0047467E" w:rsidRDefault="0021058E" w:rsidP="0047467E">
            <w:pPr>
              <w:rPr>
                <w:color w:val="000000"/>
              </w:rPr>
            </w:pPr>
            <w:r w:rsidRPr="0047467E">
              <w:rPr>
                <w:color w:val="000000"/>
                <w:lang w:val="en-US"/>
              </w:rPr>
              <w:t>E</w:t>
            </w:r>
            <w:r w:rsidRPr="0047467E">
              <w:rPr>
                <w:color w:val="000000"/>
              </w:rPr>
              <w:t>-</w:t>
            </w:r>
            <w:r w:rsidRPr="0047467E">
              <w:rPr>
                <w:color w:val="000000"/>
                <w:lang w:val="en-US"/>
              </w:rPr>
              <w:t>mail</w:t>
            </w:r>
            <w:r w:rsidRPr="0047467E">
              <w:rPr>
                <w:color w:val="000000"/>
              </w:rPr>
              <w:t xml:space="preserve">: </w:t>
            </w:r>
            <w:hyperlink r:id="rId7" w:history="1">
              <w:r w:rsidRPr="0047467E">
                <w:rPr>
                  <w:rStyle w:val="Hyperlink"/>
                  <w:lang w:val="en-US"/>
                </w:rPr>
                <w:t>promtehvuz</w:t>
              </w:r>
              <w:r w:rsidRPr="0047467E">
                <w:rPr>
                  <w:rStyle w:val="Hyperlink"/>
                </w:rPr>
                <w:t>@</w:t>
              </w:r>
              <w:r w:rsidRPr="0047467E">
                <w:rPr>
                  <w:rStyle w:val="Hyperlink"/>
                  <w:lang w:val="en-US"/>
                </w:rPr>
                <w:t>yandex</w:t>
              </w:r>
              <w:r w:rsidRPr="0047467E">
                <w:rPr>
                  <w:rStyle w:val="Hyperlink"/>
                </w:rPr>
                <w:t>.</w:t>
              </w:r>
              <w:r w:rsidRPr="0047467E">
                <w:rPr>
                  <w:rStyle w:val="Hyperlink"/>
                  <w:lang w:val="en-US"/>
                </w:rPr>
                <w:t>ru</w:t>
              </w:r>
            </w:hyperlink>
          </w:p>
          <w:p w:rsidR="0021058E" w:rsidRPr="00002A8F" w:rsidRDefault="0021058E" w:rsidP="00BC5832">
            <w:pPr>
              <w:rPr>
                <w:highlight w:val="yellow"/>
              </w:rPr>
            </w:pPr>
          </w:p>
          <w:p w:rsidR="0021058E" w:rsidRPr="00002A8F" w:rsidRDefault="0021058E" w:rsidP="00BC5832">
            <w:pPr>
              <w:rPr>
                <w:highlight w:val="yellow"/>
              </w:rPr>
            </w:pPr>
          </w:p>
          <w:p w:rsidR="0021058E" w:rsidRPr="00002A8F" w:rsidRDefault="0021058E" w:rsidP="00BC5832">
            <w:pPr>
              <w:rPr>
                <w:color w:val="000000"/>
                <w:highlight w:val="yellow"/>
              </w:rPr>
            </w:pPr>
            <w:r w:rsidRPr="00002A8F">
              <w:rPr>
                <w:highlight w:val="yellow"/>
              </w:rPr>
              <w:t xml:space="preserve">        </w:t>
            </w:r>
          </w:p>
        </w:tc>
        <w:tc>
          <w:tcPr>
            <w:tcW w:w="5387" w:type="dxa"/>
          </w:tcPr>
          <w:p w:rsidR="0021058E" w:rsidRDefault="0021058E" w:rsidP="008D1A35">
            <w:pPr>
              <w:jc w:val="both"/>
            </w:pPr>
          </w:p>
          <w:p w:rsidR="0021058E" w:rsidRPr="000B1C96" w:rsidRDefault="0021058E" w:rsidP="008D1A35">
            <w:pPr>
              <w:jc w:val="both"/>
            </w:pPr>
            <w:r>
              <w:t>ИНН/КПП 1200001885/121501</w:t>
            </w:r>
            <w:r w:rsidRPr="000B1C96">
              <w:t>001</w:t>
            </w:r>
          </w:p>
          <w:p w:rsidR="0021058E" w:rsidRPr="000B1C96" w:rsidRDefault="0021058E" w:rsidP="008D1A35">
            <w:pPr>
              <w:jc w:val="both"/>
            </w:pPr>
            <w:r w:rsidRPr="000B1C96">
              <w:t>р/с 40702810637180008107</w:t>
            </w:r>
          </w:p>
          <w:p w:rsidR="0021058E" w:rsidRPr="000B1C96" w:rsidRDefault="0021058E" w:rsidP="008D1A35">
            <w:pPr>
              <w:jc w:val="both"/>
            </w:pPr>
            <w:r>
              <w:t>О</w:t>
            </w:r>
            <w:r w:rsidRPr="000B1C96">
              <w:t xml:space="preserve">тделение </w:t>
            </w:r>
            <w:r>
              <w:t xml:space="preserve">Марий Эл </w:t>
            </w:r>
            <w:r w:rsidRPr="000B1C96">
              <w:t xml:space="preserve">№ 8614 </w:t>
            </w:r>
            <w:r>
              <w:t>ПАО Сбербанк</w:t>
            </w:r>
            <w:r w:rsidRPr="000B1C96">
              <w:t xml:space="preserve">  </w:t>
            </w:r>
          </w:p>
          <w:p w:rsidR="0021058E" w:rsidRPr="000B1C96" w:rsidRDefault="0021058E" w:rsidP="008D1A35">
            <w:pPr>
              <w:jc w:val="both"/>
            </w:pPr>
            <w:r w:rsidRPr="000B1C96">
              <w:t xml:space="preserve">г. Йошкар-Ола </w:t>
            </w:r>
          </w:p>
          <w:p w:rsidR="0021058E" w:rsidRPr="000B1C96" w:rsidRDefault="0021058E" w:rsidP="008D1A35">
            <w:pPr>
              <w:jc w:val="both"/>
            </w:pPr>
            <w:r w:rsidRPr="000B1C96">
              <w:t>к/с 30101810300000000630</w:t>
            </w:r>
          </w:p>
          <w:p w:rsidR="0021058E" w:rsidRPr="000B1C96" w:rsidRDefault="0021058E" w:rsidP="008D1A35">
            <w:pPr>
              <w:jc w:val="both"/>
            </w:pPr>
            <w:r w:rsidRPr="000B1C96">
              <w:t>БИК 048860630</w:t>
            </w:r>
          </w:p>
          <w:p w:rsidR="0021058E" w:rsidRDefault="0021058E" w:rsidP="008D1A35">
            <w:pPr>
              <w:jc w:val="both"/>
            </w:pPr>
          </w:p>
          <w:p w:rsidR="0021058E" w:rsidRPr="00A55045" w:rsidRDefault="0021058E" w:rsidP="005B09BE">
            <w:pPr>
              <w:jc w:val="both"/>
            </w:pPr>
            <w:r w:rsidRPr="00A55045">
              <w:t>Тел. (8362) 42-05-62, 68-32-04</w:t>
            </w:r>
          </w:p>
          <w:p w:rsidR="0021058E" w:rsidRPr="00C52B51" w:rsidRDefault="0021058E" w:rsidP="005B09BE">
            <w:pPr>
              <w:jc w:val="both"/>
            </w:pPr>
            <w:r w:rsidRPr="00A55045">
              <w:t xml:space="preserve">Факс. </w:t>
            </w:r>
            <w:r w:rsidRPr="00C52B51">
              <w:t>(8362) 45-27-77, 72-29-60</w:t>
            </w:r>
          </w:p>
          <w:p w:rsidR="0021058E" w:rsidRPr="00BA4B5F" w:rsidRDefault="0021058E" w:rsidP="005B09BE">
            <w:pPr>
              <w:jc w:val="both"/>
              <w:rPr>
                <w:lang w:val="en-US"/>
              </w:rPr>
            </w:pPr>
            <w:r w:rsidRPr="00A55045">
              <w:rPr>
                <w:lang w:val="en-US"/>
              </w:rPr>
              <w:t>E</w:t>
            </w:r>
            <w:r w:rsidRPr="00BA4B5F">
              <w:rPr>
                <w:lang w:val="en-US"/>
              </w:rPr>
              <w:t>-</w:t>
            </w:r>
            <w:r w:rsidRPr="00A55045">
              <w:rPr>
                <w:lang w:val="en-US"/>
              </w:rPr>
              <w:t>mail</w:t>
            </w:r>
            <w:r w:rsidRPr="00BA4B5F">
              <w:rPr>
                <w:lang w:val="en-US"/>
              </w:rPr>
              <w:t xml:space="preserve">: </w:t>
            </w:r>
            <w:hyperlink r:id="rId8" w:history="1">
              <w:r w:rsidRPr="00A55045">
                <w:rPr>
                  <w:rStyle w:val="Hyperlink"/>
                  <w:lang w:val="en-US"/>
                </w:rPr>
                <w:t>oks</w:t>
              </w:r>
              <w:r w:rsidRPr="00BA4B5F">
                <w:rPr>
                  <w:rStyle w:val="Hyperlink"/>
                  <w:lang w:val="en-US"/>
                </w:rPr>
                <w:t>@</w:t>
              </w:r>
              <w:r w:rsidRPr="00A55045">
                <w:rPr>
                  <w:rStyle w:val="Hyperlink"/>
                  <w:lang w:val="en-US"/>
                </w:rPr>
                <w:t>marimmz</w:t>
              </w:r>
              <w:r w:rsidRPr="00BA4B5F">
                <w:rPr>
                  <w:rStyle w:val="Hyperlink"/>
                  <w:lang w:val="en-US"/>
                </w:rPr>
                <w:t>.</w:t>
              </w:r>
              <w:r w:rsidRPr="00A55045">
                <w:rPr>
                  <w:rStyle w:val="Hyperlink"/>
                  <w:lang w:val="en-US"/>
                </w:rPr>
                <w:t>ru</w:t>
              </w:r>
            </w:hyperlink>
            <w:r w:rsidRPr="00BA4B5F">
              <w:rPr>
                <w:lang w:val="en-US"/>
              </w:rPr>
              <w:t xml:space="preserve">; </w:t>
            </w:r>
            <w:hyperlink r:id="rId9" w:history="1">
              <w:r w:rsidRPr="00A55045">
                <w:rPr>
                  <w:rStyle w:val="Hyperlink"/>
                  <w:lang w:val="en-US"/>
                </w:rPr>
                <w:t>mmz</w:t>
              </w:r>
              <w:r w:rsidRPr="00BA4B5F">
                <w:rPr>
                  <w:rStyle w:val="Hyperlink"/>
                  <w:lang w:val="en-US"/>
                </w:rPr>
                <w:t>@</w:t>
              </w:r>
              <w:r w:rsidRPr="00A55045">
                <w:rPr>
                  <w:rStyle w:val="Hyperlink"/>
                  <w:lang w:val="en-US"/>
                </w:rPr>
                <w:t>marimmz</w:t>
              </w:r>
              <w:r w:rsidRPr="00BA4B5F">
                <w:rPr>
                  <w:rStyle w:val="Hyperlink"/>
                  <w:lang w:val="en-US"/>
                </w:rPr>
                <w:t>.</w:t>
              </w:r>
              <w:r w:rsidRPr="00A55045">
                <w:rPr>
                  <w:rStyle w:val="Hyperlink"/>
                  <w:lang w:val="en-US"/>
                </w:rPr>
                <w:t>ru</w:t>
              </w:r>
            </w:hyperlink>
            <w:r w:rsidRPr="00BA4B5F">
              <w:rPr>
                <w:lang w:val="en-US"/>
              </w:rPr>
              <w:t xml:space="preserve"> </w:t>
            </w:r>
          </w:p>
          <w:p w:rsidR="0021058E" w:rsidRPr="00BA4B5F" w:rsidRDefault="0021058E" w:rsidP="008D1A35">
            <w:pPr>
              <w:jc w:val="both"/>
              <w:rPr>
                <w:lang w:val="en-US"/>
              </w:rPr>
            </w:pPr>
          </w:p>
        </w:tc>
      </w:tr>
      <w:tr w:rsidR="0021058E" w:rsidRPr="009B4167" w:rsidTr="004A15A7">
        <w:tc>
          <w:tcPr>
            <w:tcW w:w="4644" w:type="dxa"/>
          </w:tcPr>
          <w:p w:rsidR="0021058E" w:rsidRPr="0047467E" w:rsidRDefault="0021058E" w:rsidP="0047467E">
            <w:pPr>
              <w:jc w:val="both"/>
              <w:rPr>
                <w:color w:val="000000"/>
              </w:rPr>
            </w:pPr>
            <w:r w:rsidRPr="0047467E">
              <w:rPr>
                <w:color w:val="000000"/>
              </w:rPr>
              <w:t xml:space="preserve">Директор </w:t>
            </w:r>
          </w:p>
          <w:p w:rsidR="0021058E" w:rsidRDefault="0021058E" w:rsidP="0047467E">
            <w:pPr>
              <w:jc w:val="both"/>
              <w:rPr>
                <w:color w:val="000000"/>
              </w:rPr>
            </w:pPr>
          </w:p>
          <w:p w:rsidR="0021058E" w:rsidRPr="0047467E" w:rsidRDefault="0021058E" w:rsidP="0047467E">
            <w:pPr>
              <w:jc w:val="both"/>
              <w:rPr>
                <w:color w:val="000000"/>
              </w:rPr>
            </w:pPr>
          </w:p>
          <w:p w:rsidR="0021058E" w:rsidRDefault="0021058E" w:rsidP="0047467E">
            <w:pPr>
              <w:rPr>
                <w:color w:val="000000"/>
              </w:rPr>
            </w:pPr>
            <w:r w:rsidRPr="0047467E">
              <w:rPr>
                <w:color w:val="000000"/>
              </w:rPr>
              <w:t>_____________________ / И. Ю. Логушин</w:t>
            </w:r>
          </w:p>
          <w:p w:rsidR="0021058E" w:rsidRDefault="0021058E" w:rsidP="0047467E">
            <w:pPr>
              <w:rPr>
                <w:color w:val="000000"/>
              </w:rPr>
            </w:pPr>
          </w:p>
          <w:p w:rsidR="0021058E" w:rsidRPr="009B4167" w:rsidRDefault="0021058E" w:rsidP="0047467E">
            <w:pPr>
              <w:rPr>
                <w:color w:val="000000"/>
              </w:rPr>
            </w:pPr>
            <w:r>
              <w:rPr>
                <w:color w:val="000000"/>
              </w:rPr>
              <w:t>М.П.</w:t>
            </w:r>
          </w:p>
        </w:tc>
        <w:tc>
          <w:tcPr>
            <w:tcW w:w="5387" w:type="dxa"/>
          </w:tcPr>
          <w:p w:rsidR="0021058E" w:rsidRDefault="0021058E" w:rsidP="008D1A35">
            <w:pPr>
              <w:jc w:val="both"/>
              <w:rPr>
                <w:color w:val="000000"/>
              </w:rPr>
            </w:pPr>
            <w:r w:rsidRPr="009B4167">
              <w:rPr>
                <w:color w:val="000000"/>
              </w:rPr>
              <w:t xml:space="preserve">Генеральный директор </w:t>
            </w:r>
          </w:p>
          <w:p w:rsidR="0021058E" w:rsidRPr="009B4167" w:rsidRDefault="0021058E" w:rsidP="008D1A35">
            <w:pPr>
              <w:jc w:val="both"/>
              <w:rPr>
                <w:color w:val="000000"/>
              </w:rPr>
            </w:pPr>
          </w:p>
          <w:p w:rsidR="0021058E" w:rsidRPr="009B4167" w:rsidRDefault="0021058E" w:rsidP="008D1A35">
            <w:pPr>
              <w:jc w:val="both"/>
              <w:rPr>
                <w:color w:val="000000"/>
              </w:rPr>
            </w:pPr>
          </w:p>
          <w:p w:rsidR="0021058E" w:rsidRDefault="0021058E" w:rsidP="008D1A35">
            <w:pPr>
              <w:jc w:val="both"/>
              <w:rPr>
                <w:color w:val="000000"/>
              </w:rPr>
            </w:pPr>
            <w:r w:rsidRPr="009B4167">
              <w:rPr>
                <w:color w:val="000000"/>
              </w:rPr>
              <w:t xml:space="preserve">_________________________ / Б. И. Ефремов </w:t>
            </w:r>
          </w:p>
          <w:p w:rsidR="0021058E" w:rsidRDefault="0021058E" w:rsidP="008D1A35">
            <w:pPr>
              <w:jc w:val="both"/>
              <w:rPr>
                <w:color w:val="000000"/>
              </w:rPr>
            </w:pPr>
          </w:p>
          <w:p w:rsidR="0021058E" w:rsidRPr="009B4167" w:rsidRDefault="0021058E" w:rsidP="008D1A35">
            <w:pPr>
              <w:jc w:val="both"/>
              <w:rPr>
                <w:color w:val="000000"/>
              </w:rPr>
            </w:pPr>
            <w:r>
              <w:rPr>
                <w:color w:val="000000"/>
              </w:rPr>
              <w:t>М.П.</w:t>
            </w:r>
          </w:p>
        </w:tc>
      </w:tr>
    </w:tbl>
    <w:p w:rsidR="0021058E" w:rsidRDefault="0021058E" w:rsidP="00CC03DE"/>
    <w:sectPr w:rsidR="0021058E" w:rsidSect="00261B55">
      <w:pgSz w:w="11906" w:h="16838"/>
      <w:pgMar w:top="709" w:right="851" w:bottom="709" w:left="1418" w:header="142" w:footer="11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058E" w:rsidRDefault="0021058E" w:rsidP="008D1A35">
      <w:r>
        <w:separator/>
      </w:r>
    </w:p>
  </w:endnote>
  <w:endnote w:type="continuationSeparator" w:id="0">
    <w:p w:rsidR="0021058E" w:rsidRDefault="0021058E" w:rsidP="008D1A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Ц"/>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058E" w:rsidRDefault="0021058E" w:rsidP="008D1A35">
      <w:r>
        <w:separator/>
      </w:r>
    </w:p>
  </w:footnote>
  <w:footnote w:type="continuationSeparator" w:id="0">
    <w:p w:rsidR="0021058E" w:rsidRDefault="0021058E" w:rsidP="008D1A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3B7EB7F0"/>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AD309900"/>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1724315A"/>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996C5CDE"/>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F1E8E502"/>
    <w:lvl w:ilvl="0">
      <w:start w:val="1"/>
      <w:numFmt w:val="bullet"/>
      <w:lvlText w:val="-"/>
      <w:lvlJc w:val="left"/>
      <w:pPr>
        <w:tabs>
          <w:tab w:val="num" w:pos="360"/>
        </w:tabs>
        <w:ind w:left="360" w:hanging="360"/>
      </w:pPr>
      <w:rPr>
        <w:rFonts w:ascii="Symbol" w:hAnsi="Symbol" w:hint="default"/>
      </w:rPr>
    </w:lvl>
  </w:abstractNum>
  <w:abstractNum w:abstractNumId="5">
    <w:nsid w:val="00000002"/>
    <w:multiLevelType w:val="multilevel"/>
    <w:tmpl w:val="A950F176"/>
    <w:name w:val="WW8Num2"/>
    <w:lvl w:ilvl="0">
      <w:start w:val="1"/>
      <w:numFmt w:val="decimal"/>
      <w:lvlText w:val="%1."/>
      <w:lvlJc w:val="left"/>
      <w:pPr>
        <w:tabs>
          <w:tab w:val="num" w:pos="900"/>
        </w:tabs>
        <w:ind w:left="900" w:hanging="360"/>
      </w:pPr>
      <w:rPr>
        <w:rFonts w:cs="Times New Roman"/>
        <w:b/>
      </w:rPr>
    </w:lvl>
    <w:lvl w:ilvl="1">
      <w:start w:val="1"/>
      <w:numFmt w:val="decimal"/>
      <w:isLgl/>
      <w:lvlText w:val="%1.%2."/>
      <w:lvlJc w:val="left"/>
      <w:pPr>
        <w:tabs>
          <w:tab w:val="num" w:pos="2280"/>
        </w:tabs>
        <w:ind w:left="2280" w:hanging="1380"/>
      </w:pPr>
      <w:rPr>
        <w:rFonts w:cs="Times New Roman" w:hint="default"/>
      </w:rPr>
    </w:lvl>
    <w:lvl w:ilvl="2">
      <w:start w:val="1"/>
      <w:numFmt w:val="decimal"/>
      <w:isLgl/>
      <w:lvlText w:val="%1.%2.%3."/>
      <w:lvlJc w:val="left"/>
      <w:pPr>
        <w:tabs>
          <w:tab w:val="num" w:pos="2640"/>
        </w:tabs>
        <w:ind w:left="2640" w:hanging="1380"/>
      </w:pPr>
      <w:rPr>
        <w:rFonts w:cs="Times New Roman" w:hint="default"/>
      </w:rPr>
    </w:lvl>
    <w:lvl w:ilvl="3">
      <w:start w:val="1"/>
      <w:numFmt w:val="decimal"/>
      <w:isLgl/>
      <w:lvlText w:val="%1.%2.%3.%4."/>
      <w:lvlJc w:val="left"/>
      <w:pPr>
        <w:tabs>
          <w:tab w:val="num" w:pos="3000"/>
        </w:tabs>
        <w:ind w:left="3000" w:hanging="1380"/>
      </w:pPr>
      <w:rPr>
        <w:rFonts w:cs="Times New Roman" w:hint="default"/>
      </w:rPr>
    </w:lvl>
    <w:lvl w:ilvl="4">
      <w:start w:val="1"/>
      <w:numFmt w:val="decimal"/>
      <w:isLgl/>
      <w:lvlText w:val="%1.%2.%3.%4.%5."/>
      <w:lvlJc w:val="left"/>
      <w:pPr>
        <w:tabs>
          <w:tab w:val="num" w:pos="3360"/>
        </w:tabs>
        <w:ind w:left="3360" w:hanging="1380"/>
      </w:pPr>
      <w:rPr>
        <w:rFonts w:cs="Times New Roman" w:hint="default"/>
      </w:rPr>
    </w:lvl>
    <w:lvl w:ilvl="5">
      <w:start w:val="1"/>
      <w:numFmt w:val="decimal"/>
      <w:isLgl/>
      <w:lvlText w:val="%1.%2.%3.%4.%5.%6."/>
      <w:lvlJc w:val="left"/>
      <w:pPr>
        <w:tabs>
          <w:tab w:val="num" w:pos="3720"/>
        </w:tabs>
        <w:ind w:left="3720" w:hanging="1380"/>
      </w:pPr>
      <w:rPr>
        <w:rFonts w:cs="Times New Roman" w:hint="default"/>
      </w:rPr>
    </w:lvl>
    <w:lvl w:ilvl="6">
      <w:start w:val="1"/>
      <w:numFmt w:val="decimal"/>
      <w:isLgl/>
      <w:lvlText w:val="%1.%2.%3.%4.%5.%6.%7."/>
      <w:lvlJc w:val="left"/>
      <w:pPr>
        <w:tabs>
          <w:tab w:val="num" w:pos="4140"/>
        </w:tabs>
        <w:ind w:left="4140" w:hanging="1440"/>
      </w:pPr>
      <w:rPr>
        <w:rFonts w:cs="Times New Roman" w:hint="default"/>
      </w:rPr>
    </w:lvl>
    <w:lvl w:ilvl="7">
      <w:start w:val="1"/>
      <w:numFmt w:val="decimal"/>
      <w:isLgl/>
      <w:lvlText w:val="%1.%2.%3.%4.%5.%6.%7.%8."/>
      <w:lvlJc w:val="left"/>
      <w:pPr>
        <w:tabs>
          <w:tab w:val="num" w:pos="4500"/>
        </w:tabs>
        <w:ind w:left="4500" w:hanging="1440"/>
      </w:pPr>
      <w:rPr>
        <w:rFonts w:cs="Times New Roman" w:hint="default"/>
      </w:rPr>
    </w:lvl>
    <w:lvl w:ilvl="8">
      <w:start w:val="1"/>
      <w:numFmt w:val="decimal"/>
      <w:isLgl/>
      <w:lvlText w:val="%1.%2.%3.%4.%5.%6.%7.%8.%9."/>
      <w:lvlJc w:val="left"/>
      <w:pPr>
        <w:tabs>
          <w:tab w:val="num" w:pos="5220"/>
        </w:tabs>
        <w:ind w:left="5220" w:hanging="1800"/>
      </w:pPr>
      <w:rPr>
        <w:rFonts w:cs="Times New Roman" w:hint="default"/>
      </w:rPr>
    </w:lvl>
  </w:abstractNum>
  <w:abstractNum w:abstractNumId="6">
    <w:nsid w:val="00000003"/>
    <w:multiLevelType w:val="singleLevel"/>
    <w:tmpl w:val="00000003"/>
    <w:name w:val="WW8Num3"/>
    <w:lvl w:ilvl="0">
      <w:start w:val="1"/>
      <w:numFmt w:val="decimal"/>
      <w:lvlText w:val="3.%1"/>
      <w:lvlJc w:val="left"/>
      <w:pPr>
        <w:tabs>
          <w:tab w:val="num" w:pos="720"/>
        </w:tabs>
        <w:ind w:left="720" w:hanging="360"/>
      </w:pPr>
      <w:rPr>
        <w:rFonts w:cs="Times New Roman"/>
      </w:rPr>
    </w:lvl>
  </w:abstractNum>
  <w:abstractNum w:abstractNumId="7">
    <w:nsid w:val="00000004"/>
    <w:multiLevelType w:val="singleLevel"/>
    <w:tmpl w:val="00000004"/>
    <w:name w:val="WW8Num4"/>
    <w:lvl w:ilvl="0">
      <w:start w:val="1"/>
      <w:numFmt w:val="bullet"/>
      <w:suff w:val="space"/>
      <w:lvlText w:val="-"/>
      <w:lvlJc w:val="left"/>
      <w:pPr>
        <w:tabs>
          <w:tab w:val="num" w:pos="0"/>
        </w:tabs>
        <w:ind w:left="1609" w:hanging="360"/>
      </w:pPr>
      <w:rPr>
        <w:rFonts w:ascii="Times New Roman" w:hAnsi="Times New Roman"/>
      </w:rPr>
    </w:lvl>
  </w:abstractNum>
  <w:abstractNum w:abstractNumId="8">
    <w:nsid w:val="00000005"/>
    <w:multiLevelType w:val="singleLevel"/>
    <w:tmpl w:val="00000005"/>
    <w:name w:val="WW8Num5"/>
    <w:lvl w:ilvl="0">
      <w:start w:val="1"/>
      <w:numFmt w:val="decimal"/>
      <w:lvlText w:val="2.%1"/>
      <w:lvlJc w:val="left"/>
      <w:pPr>
        <w:tabs>
          <w:tab w:val="num" w:pos="720"/>
        </w:tabs>
        <w:ind w:left="720" w:hanging="360"/>
      </w:pPr>
      <w:rPr>
        <w:rFonts w:cs="Times New Roman"/>
      </w:rPr>
    </w:lvl>
  </w:abstractNum>
  <w:abstractNum w:abstractNumId="9">
    <w:nsid w:val="00000006"/>
    <w:multiLevelType w:val="singleLevel"/>
    <w:tmpl w:val="00000006"/>
    <w:name w:val="WW8Num6"/>
    <w:lvl w:ilvl="0">
      <w:start w:val="1"/>
      <w:numFmt w:val="decimal"/>
      <w:lvlText w:val="1.%1"/>
      <w:lvlJc w:val="left"/>
      <w:pPr>
        <w:tabs>
          <w:tab w:val="num" w:pos="720"/>
        </w:tabs>
        <w:ind w:left="720" w:hanging="360"/>
      </w:pPr>
      <w:rPr>
        <w:rFonts w:cs="Times New Roman"/>
      </w:rPr>
    </w:lvl>
  </w:abstractNum>
  <w:abstractNum w:abstractNumId="10">
    <w:nsid w:val="00000007"/>
    <w:multiLevelType w:val="singleLevel"/>
    <w:tmpl w:val="00000007"/>
    <w:name w:val="WW8Num7"/>
    <w:lvl w:ilvl="0">
      <w:start w:val="1"/>
      <w:numFmt w:val="decimal"/>
      <w:lvlText w:val="5.%1"/>
      <w:lvlJc w:val="left"/>
      <w:pPr>
        <w:tabs>
          <w:tab w:val="num" w:pos="720"/>
        </w:tabs>
        <w:ind w:left="720" w:hanging="360"/>
      </w:pPr>
      <w:rPr>
        <w:rFonts w:cs="Times New Roman"/>
      </w:rPr>
    </w:lvl>
  </w:abstractNum>
  <w:abstractNum w:abstractNumId="11">
    <w:nsid w:val="00000008"/>
    <w:multiLevelType w:val="singleLevel"/>
    <w:tmpl w:val="00000008"/>
    <w:name w:val="WW8Num8"/>
    <w:lvl w:ilvl="0">
      <w:start w:val="1"/>
      <w:numFmt w:val="bullet"/>
      <w:suff w:val="space"/>
      <w:lvlText w:val="-"/>
      <w:lvlJc w:val="left"/>
      <w:pPr>
        <w:tabs>
          <w:tab w:val="num" w:pos="0"/>
        </w:tabs>
        <w:ind w:left="1609" w:hanging="360"/>
      </w:pPr>
      <w:rPr>
        <w:rFonts w:ascii="Times New Roman" w:hAnsi="Times New Roman"/>
      </w:rPr>
    </w:lvl>
  </w:abstractNum>
  <w:abstractNum w:abstractNumId="12">
    <w:nsid w:val="00000009"/>
    <w:multiLevelType w:val="singleLevel"/>
    <w:tmpl w:val="00000009"/>
    <w:name w:val="WW8Num9"/>
    <w:lvl w:ilvl="0">
      <w:start w:val="1"/>
      <w:numFmt w:val="bullet"/>
      <w:suff w:val="space"/>
      <w:lvlText w:val="-"/>
      <w:lvlJc w:val="left"/>
      <w:pPr>
        <w:tabs>
          <w:tab w:val="num" w:pos="0"/>
        </w:tabs>
        <w:ind w:left="1609" w:hanging="360"/>
      </w:pPr>
      <w:rPr>
        <w:rFonts w:ascii="Times New Roman" w:hAnsi="Times New Roman"/>
      </w:rPr>
    </w:lvl>
  </w:abstractNum>
  <w:abstractNum w:abstractNumId="13">
    <w:nsid w:val="0000000A"/>
    <w:multiLevelType w:val="multilevel"/>
    <w:tmpl w:val="0000000A"/>
    <w:name w:val="WW8Num10"/>
    <w:lvl w:ilvl="0">
      <w:start w:val="1"/>
      <w:numFmt w:val="decimal"/>
      <w:lvlText w:val="2.%1"/>
      <w:lvlJc w:val="left"/>
      <w:pPr>
        <w:tabs>
          <w:tab w:val="num" w:pos="900"/>
        </w:tabs>
        <w:ind w:left="900" w:hanging="360"/>
      </w:pPr>
      <w:rPr>
        <w:rFonts w:cs="Times New Roman"/>
      </w:rPr>
    </w:lvl>
    <w:lvl w:ilvl="1">
      <w:start w:val="1"/>
      <w:numFmt w:val="decimal"/>
      <w:lvlText w:val="4.%2"/>
      <w:lvlJc w:val="left"/>
      <w:pPr>
        <w:tabs>
          <w:tab w:val="num" w:pos="1440"/>
        </w:tabs>
        <w:ind w:left="1440" w:hanging="360"/>
      </w:pPr>
      <w:rPr>
        <w:rFonts w:cs="Times New Roman"/>
      </w:rPr>
    </w:lvl>
    <w:lvl w:ilvl="2">
      <w:start w:val="1"/>
      <w:numFmt w:val="bullet"/>
      <w:suff w:val="space"/>
      <w:lvlText w:val="‐"/>
      <w:lvlJc w:val="left"/>
      <w:pPr>
        <w:tabs>
          <w:tab w:val="num" w:pos="0"/>
        </w:tabs>
        <w:ind w:left="2340" w:hanging="248"/>
      </w:pPr>
      <w:rPr>
        <w:rFonts w:ascii="Segoe UI" w:hAnsi="Segoe UI"/>
      </w:rPr>
    </w:lvl>
    <w:lvl w:ilvl="3">
      <w:start w:val="1"/>
      <w:numFmt w:val="decimal"/>
      <w:lvlText w:val="4.%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4">
    <w:nsid w:val="04C07AF4"/>
    <w:multiLevelType w:val="multilevel"/>
    <w:tmpl w:val="FE0CCFCE"/>
    <w:lvl w:ilvl="0">
      <w:start w:val="1"/>
      <w:numFmt w:val="decimal"/>
      <w:lvlText w:val="%1."/>
      <w:lvlJc w:val="left"/>
      <w:pPr>
        <w:ind w:left="927" w:hanging="360"/>
      </w:pPr>
      <w:rPr>
        <w:rFonts w:cs="Times New Roman" w:hint="default"/>
      </w:rPr>
    </w:lvl>
    <w:lvl w:ilvl="1">
      <w:start w:val="1"/>
      <w:numFmt w:val="decimal"/>
      <w:isLgl/>
      <w:lvlText w:val="%1.%2."/>
      <w:lvlJc w:val="left"/>
      <w:pPr>
        <w:ind w:left="1632" w:hanging="1065"/>
      </w:pPr>
      <w:rPr>
        <w:rFonts w:cs="Times New Roman" w:hint="default"/>
      </w:rPr>
    </w:lvl>
    <w:lvl w:ilvl="2">
      <w:start w:val="1"/>
      <w:numFmt w:val="decimal"/>
      <w:isLgl/>
      <w:lvlText w:val="%1.%2.%3."/>
      <w:lvlJc w:val="left"/>
      <w:pPr>
        <w:ind w:left="1632" w:hanging="1065"/>
      </w:pPr>
      <w:rPr>
        <w:rFonts w:cs="Times New Roman" w:hint="default"/>
      </w:rPr>
    </w:lvl>
    <w:lvl w:ilvl="3">
      <w:start w:val="1"/>
      <w:numFmt w:val="decimal"/>
      <w:isLgl/>
      <w:lvlText w:val="%1.%2.%3.%4."/>
      <w:lvlJc w:val="left"/>
      <w:pPr>
        <w:ind w:left="1632" w:hanging="1065"/>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num w:numId="1">
    <w:abstractNumId w:val="4"/>
  </w:num>
  <w:num w:numId="2">
    <w:abstractNumId w:val="3"/>
  </w:num>
  <w:num w:numId="3">
    <w:abstractNumId w:val="2"/>
  </w:num>
  <w:num w:numId="4">
    <w:abstractNumId w:val="1"/>
  </w:num>
  <w:num w:numId="5">
    <w:abstractNumId w:val="0"/>
  </w:num>
  <w:num w:numId="6">
    <w:abstractNumId w:val="4"/>
  </w:num>
  <w:num w:numId="7">
    <w:abstractNumId w:val="3"/>
  </w:num>
  <w:num w:numId="8">
    <w:abstractNumId w:val="2"/>
  </w:num>
  <w:num w:numId="9">
    <w:abstractNumId w:val="1"/>
  </w:num>
  <w:num w:numId="10">
    <w:abstractNumId w:val="0"/>
  </w:num>
  <w:num w:numId="11">
    <w:abstractNumId w:val="4"/>
  </w:num>
  <w:num w:numId="12">
    <w:abstractNumId w:val="1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0"/>
  <w:defaultTabStop w:val="709"/>
  <w:drawingGridHorizontalSpacing w:val="12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198E"/>
    <w:rsid w:val="00002A8F"/>
    <w:rsid w:val="00010493"/>
    <w:rsid w:val="00012743"/>
    <w:rsid w:val="000127DA"/>
    <w:rsid w:val="00012B23"/>
    <w:rsid w:val="0001423A"/>
    <w:rsid w:val="00016B30"/>
    <w:rsid w:val="000219A7"/>
    <w:rsid w:val="00022CE4"/>
    <w:rsid w:val="0002468C"/>
    <w:rsid w:val="000411EB"/>
    <w:rsid w:val="00050B6C"/>
    <w:rsid w:val="000518D3"/>
    <w:rsid w:val="00061B2F"/>
    <w:rsid w:val="0006432F"/>
    <w:rsid w:val="00066B56"/>
    <w:rsid w:val="00070240"/>
    <w:rsid w:val="000725AE"/>
    <w:rsid w:val="000728DE"/>
    <w:rsid w:val="00074294"/>
    <w:rsid w:val="00075F9F"/>
    <w:rsid w:val="00084D95"/>
    <w:rsid w:val="000905C7"/>
    <w:rsid w:val="000968FC"/>
    <w:rsid w:val="000A37D5"/>
    <w:rsid w:val="000A44AD"/>
    <w:rsid w:val="000B1C96"/>
    <w:rsid w:val="000B245A"/>
    <w:rsid w:val="000B35D5"/>
    <w:rsid w:val="000C2099"/>
    <w:rsid w:val="000C2E62"/>
    <w:rsid w:val="000C386F"/>
    <w:rsid w:val="000C6515"/>
    <w:rsid w:val="000D4A13"/>
    <w:rsid w:val="000D74F2"/>
    <w:rsid w:val="000E06EC"/>
    <w:rsid w:val="000E1E0D"/>
    <w:rsid w:val="000E39C2"/>
    <w:rsid w:val="001002C9"/>
    <w:rsid w:val="00104963"/>
    <w:rsid w:val="001056F6"/>
    <w:rsid w:val="00106210"/>
    <w:rsid w:val="001120A8"/>
    <w:rsid w:val="001123AD"/>
    <w:rsid w:val="00112423"/>
    <w:rsid w:val="00115796"/>
    <w:rsid w:val="00125E9D"/>
    <w:rsid w:val="00126674"/>
    <w:rsid w:val="00133980"/>
    <w:rsid w:val="00153462"/>
    <w:rsid w:val="00156BC8"/>
    <w:rsid w:val="00160BB5"/>
    <w:rsid w:val="00164658"/>
    <w:rsid w:val="00170EA8"/>
    <w:rsid w:val="00171247"/>
    <w:rsid w:val="00171777"/>
    <w:rsid w:val="001825C6"/>
    <w:rsid w:val="00183B3F"/>
    <w:rsid w:val="00184BB8"/>
    <w:rsid w:val="00190E6B"/>
    <w:rsid w:val="0019671C"/>
    <w:rsid w:val="001A0FE0"/>
    <w:rsid w:val="001A1BD1"/>
    <w:rsid w:val="001A3AE2"/>
    <w:rsid w:val="001A4B48"/>
    <w:rsid w:val="001B195C"/>
    <w:rsid w:val="001D2887"/>
    <w:rsid w:val="001D4B10"/>
    <w:rsid w:val="001D5A75"/>
    <w:rsid w:val="001D68B8"/>
    <w:rsid w:val="001E367D"/>
    <w:rsid w:val="001E3C3D"/>
    <w:rsid w:val="001E44AC"/>
    <w:rsid w:val="001F494C"/>
    <w:rsid w:val="002066AF"/>
    <w:rsid w:val="0021058E"/>
    <w:rsid w:val="00211A5B"/>
    <w:rsid w:val="00215E93"/>
    <w:rsid w:val="00222054"/>
    <w:rsid w:val="00222B98"/>
    <w:rsid w:val="00227EB2"/>
    <w:rsid w:val="0023438C"/>
    <w:rsid w:val="00242B25"/>
    <w:rsid w:val="00261B55"/>
    <w:rsid w:val="0026214E"/>
    <w:rsid w:val="00264701"/>
    <w:rsid w:val="002814AC"/>
    <w:rsid w:val="002844E4"/>
    <w:rsid w:val="00285ED4"/>
    <w:rsid w:val="00286F78"/>
    <w:rsid w:val="00290F6C"/>
    <w:rsid w:val="002954F5"/>
    <w:rsid w:val="002960AA"/>
    <w:rsid w:val="002A2D0D"/>
    <w:rsid w:val="002A6478"/>
    <w:rsid w:val="002A741C"/>
    <w:rsid w:val="002B0499"/>
    <w:rsid w:val="002B2365"/>
    <w:rsid w:val="002C646A"/>
    <w:rsid w:val="002D03A1"/>
    <w:rsid w:val="002D05DF"/>
    <w:rsid w:val="002D3B6E"/>
    <w:rsid w:val="002E4D0D"/>
    <w:rsid w:val="002E700C"/>
    <w:rsid w:val="002E7E6E"/>
    <w:rsid w:val="002F585B"/>
    <w:rsid w:val="003068AE"/>
    <w:rsid w:val="00306A84"/>
    <w:rsid w:val="00316806"/>
    <w:rsid w:val="003207FC"/>
    <w:rsid w:val="00320C88"/>
    <w:rsid w:val="003243E3"/>
    <w:rsid w:val="00324CD1"/>
    <w:rsid w:val="00327832"/>
    <w:rsid w:val="003307B7"/>
    <w:rsid w:val="003321F2"/>
    <w:rsid w:val="003470E2"/>
    <w:rsid w:val="003506B3"/>
    <w:rsid w:val="003533A6"/>
    <w:rsid w:val="00355588"/>
    <w:rsid w:val="003607C3"/>
    <w:rsid w:val="00363548"/>
    <w:rsid w:val="0036776D"/>
    <w:rsid w:val="003679D9"/>
    <w:rsid w:val="00374925"/>
    <w:rsid w:val="00377CAF"/>
    <w:rsid w:val="00381ED9"/>
    <w:rsid w:val="003861AC"/>
    <w:rsid w:val="00387E32"/>
    <w:rsid w:val="003904A9"/>
    <w:rsid w:val="0039760D"/>
    <w:rsid w:val="003A6A60"/>
    <w:rsid w:val="003B123D"/>
    <w:rsid w:val="003B439C"/>
    <w:rsid w:val="003B5DB6"/>
    <w:rsid w:val="003B7270"/>
    <w:rsid w:val="003C1223"/>
    <w:rsid w:val="003C1E3E"/>
    <w:rsid w:val="003C246D"/>
    <w:rsid w:val="003C3B7D"/>
    <w:rsid w:val="003C6F51"/>
    <w:rsid w:val="003D5160"/>
    <w:rsid w:val="003E789D"/>
    <w:rsid w:val="0040672D"/>
    <w:rsid w:val="004068E3"/>
    <w:rsid w:val="00412BA1"/>
    <w:rsid w:val="0041785C"/>
    <w:rsid w:val="00425545"/>
    <w:rsid w:val="0042560C"/>
    <w:rsid w:val="00426ADD"/>
    <w:rsid w:val="00434052"/>
    <w:rsid w:val="004369D9"/>
    <w:rsid w:val="00437CDC"/>
    <w:rsid w:val="00440DAD"/>
    <w:rsid w:val="0044374E"/>
    <w:rsid w:val="0045780A"/>
    <w:rsid w:val="004670BD"/>
    <w:rsid w:val="004727B8"/>
    <w:rsid w:val="0047467E"/>
    <w:rsid w:val="00474734"/>
    <w:rsid w:val="00475940"/>
    <w:rsid w:val="00476FB4"/>
    <w:rsid w:val="00485DD4"/>
    <w:rsid w:val="004A15A7"/>
    <w:rsid w:val="004A4B0F"/>
    <w:rsid w:val="004A7832"/>
    <w:rsid w:val="004B1061"/>
    <w:rsid w:val="004B27C5"/>
    <w:rsid w:val="004C3306"/>
    <w:rsid w:val="004C542D"/>
    <w:rsid w:val="004D58FF"/>
    <w:rsid w:val="004E1584"/>
    <w:rsid w:val="004E2A7E"/>
    <w:rsid w:val="004F531D"/>
    <w:rsid w:val="0051270B"/>
    <w:rsid w:val="00514E2F"/>
    <w:rsid w:val="00516C12"/>
    <w:rsid w:val="0052232A"/>
    <w:rsid w:val="0053332A"/>
    <w:rsid w:val="0053577A"/>
    <w:rsid w:val="00545FAF"/>
    <w:rsid w:val="00552387"/>
    <w:rsid w:val="005552FF"/>
    <w:rsid w:val="00560A46"/>
    <w:rsid w:val="005665C5"/>
    <w:rsid w:val="00571427"/>
    <w:rsid w:val="005721EA"/>
    <w:rsid w:val="0057380B"/>
    <w:rsid w:val="00577F53"/>
    <w:rsid w:val="005A7CEB"/>
    <w:rsid w:val="005B09BE"/>
    <w:rsid w:val="005B3F71"/>
    <w:rsid w:val="005B67F3"/>
    <w:rsid w:val="005C5A5B"/>
    <w:rsid w:val="005C7ECC"/>
    <w:rsid w:val="005E50BF"/>
    <w:rsid w:val="005E7554"/>
    <w:rsid w:val="006054DC"/>
    <w:rsid w:val="00610405"/>
    <w:rsid w:val="00611D05"/>
    <w:rsid w:val="0061667B"/>
    <w:rsid w:val="0062451E"/>
    <w:rsid w:val="00632251"/>
    <w:rsid w:val="00644D34"/>
    <w:rsid w:val="006526FE"/>
    <w:rsid w:val="00655CF9"/>
    <w:rsid w:val="006568CE"/>
    <w:rsid w:val="006609CA"/>
    <w:rsid w:val="00661098"/>
    <w:rsid w:val="00666118"/>
    <w:rsid w:val="00666DEA"/>
    <w:rsid w:val="006719D6"/>
    <w:rsid w:val="00676131"/>
    <w:rsid w:val="00677932"/>
    <w:rsid w:val="00684B17"/>
    <w:rsid w:val="00690402"/>
    <w:rsid w:val="0069370F"/>
    <w:rsid w:val="00695801"/>
    <w:rsid w:val="00695BE0"/>
    <w:rsid w:val="006A2B47"/>
    <w:rsid w:val="006A38E7"/>
    <w:rsid w:val="006C14B0"/>
    <w:rsid w:val="006C2073"/>
    <w:rsid w:val="006D314E"/>
    <w:rsid w:val="006D7794"/>
    <w:rsid w:val="006E2EA4"/>
    <w:rsid w:val="006E50AE"/>
    <w:rsid w:val="006E77A2"/>
    <w:rsid w:val="006E7F9B"/>
    <w:rsid w:val="006F79C4"/>
    <w:rsid w:val="00700B65"/>
    <w:rsid w:val="0071120C"/>
    <w:rsid w:val="0071260E"/>
    <w:rsid w:val="00716C10"/>
    <w:rsid w:val="0072638D"/>
    <w:rsid w:val="00730D51"/>
    <w:rsid w:val="00736165"/>
    <w:rsid w:val="00745847"/>
    <w:rsid w:val="007651A8"/>
    <w:rsid w:val="00766D40"/>
    <w:rsid w:val="00782AFB"/>
    <w:rsid w:val="00783280"/>
    <w:rsid w:val="00785C45"/>
    <w:rsid w:val="007A6234"/>
    <w:rsid w:val="007C0646"/>
    <w:rsid w:val="007C1EBA"/>
    <w:rsid w:val="007C76C1"/>
    <w:rsid w:val="007D539F"/>
    <w:rsid w:val="007E756D"/>
    <w:rsid w:val="007F05F8"/>
    <w:rsid w:val="00802571"/>
    <w:rsid w:val="00812896"/>
    <w:rsid w:val="00815611"/>
    <w:rsid w:val="008434F8"/>
    <w:rsid w:val="008452F8"/>
    <w:rsid w:val="008469E7"/>
    <w:rsid w:val="00847C7C"/>
    <w:rsid w:val="00847DBD"/>
    <w:rsid w:val="00851460"/>
    <w:rsid w:val="00856464"/>
    <w:rsid w:val="00860E61"/>
    <w:rsid w:val="00861354"/>
    <w:rsid w:val="008617BA"/>
    <w:rsid w:val="008656AE"/>
    <w:rsid w:val="008744DC"/>
    <w:rsid w:val="00876CCC"/>
    <w:rsid w:val="00883419"/>
    <w:rsid w:val="008842BC"/>
    <w:rsid w:val="008B0726"/>
    <w:rsid w:val="008B124A"/>
    <w:rsid w:val="008B67C4"/>
    <w:rsid w:val="008C6C82"/>
    <w:rsid w:val="008C7F91"/>
    <w:rsid w:val="008D1A35"/>
    <w:rsid w:val="008D1D8F"/>
    <w:rsid w:val="008D3599"/>
    <w:rsid w:val="008D39D7"/>
    <w:rsid w:val="008E0D02"/>
    <w:rsid w:val="008E12CF"/>
    <w:rsid w:val="008E67B1"/>
    <w:rsid w:val="008F4F2F"/>
    <w:rsid w:val="008F77D7"/>
    <w:rsid w:val="0090277A"/>
    <w:rsid w:val="00906A13"/>
    <w:rsid w:val="00912C00"/>
    <w:rsid w:val="009150D8"/>
    <w:rsid w:val="00920174"/>
    <w:rsid w:val="00923C1E"/>
    <w:rsid w:val="00924AC1"/>
    <w:rsid w:val="009252B1"/>
    <w:rsid w:val="00925F72"/>
    <w:rsid w:val="00932B08"/>
    <w:rsid w:val="0093694E"/>
    <w:rsid w:val="009418B7"/>
    <w:rsid w:val="0094399F"/>
    <w:rsid w:val="009506EA"/>
    <w:rsid w:val="009513D0"/>
    <w:rsid w:val="00952B16"/>
    <w:rsid w:val="00952DF7"/>
    <w:rsid w:val="00953174"/>
    <w:rsid w:val="0095476F"/>
    <w:rsid w:val="0095543C"/>
    <w:rsid w:val="0095622A"/>
    <w:rsid w:val="00956A61"/>
    <w:rsid w:val="00967132"/>
    <w:rsid w:val="009678E8"/>
    <w:rsid w:val="0097618E"/>
    <w:rsid w:val="00980FA5"/>
    <w:rsid w:val="009870E9"/>
    <w:rsid w:val="0099050E"/>
    <w:rsid w:val="009930D8"/>
    <w:rsid w:val="00995BB7"/>
    <w:rsid w:val="00995E1D"/>
    <w:rsid w:val="009A50D0"/>
    <w:rsid w:val="009B4167"/>
    <w:rsid w:val="009B4469"/>
    <w:rsid w:val="009B4813"/>
    <w:rsid w:val="009C5D65"/>
    <w:rsid w:val="009D3460"/>
    <w:rsid w:val="009D782A"/>
    <w:rsid w:val="009D7AAA"/>
    <w:rsid w:val="009E402E"/>
    <w:rsid w:val="009F311B"/>
    <w:rsid w:val="009F4576"/>
    <w:rsid w:val="009F48AB"/>
    <w:rsid w:val="00A01593"/>
    <w:rsid w:val="00A10F00"/>
    <w:rsid w:val="00A11577"/>
    <w:rsid w:val="00A13443"/>
    <w:rsid w:val="00A21069"/>
    <w:rsid w:val="00A221CA"/>
    <w:rsid w:val="00A30603"/>
    <w:rsid w:val="00A31A69"/>
    <w:rsid w:val="00A34DAE"/>
    <w:rsid w:val="00A45435"/>
    <w:rsid w:val="00A55045"/>
    <w:rsid w:val="00A60A8B"/>
    <w:rsid w:val="00A62708"/>
    <w:rsid w:val="00A71277"/>
    <w:rsid w:val="00A86B47"/>
    <w:rsid w:val="00A900C9"/>
    <w:rsid w:val="00A917E6"/>
    <w:rsid w:val="00A921AB"/>
    <w:rsid w:val="00A96320"/>
    <w:rsid w:val="00A9685D"/>
    <w:rsid w:val="00A97587"/>
    <w:rsid w:val="00AA0784"/>
    <w:rsid w:val="00AA2AE2"/>
    <w:rsid w:val="00AA4F11"/>
    <w:rsid w:val="00AA74D6"/>
    <w:rsid w:val="00AB1AAE"/>
    <w:rsid w:val="00AB1B4E"/>
    <w:rsid w:val="00AB1DA8"/>
    <w:rsid w:val="00AB26A5"/>
    <w:rsid w:val="00AB3A24"/>
    <w:rsid w:val="00AB4120"/>
    <w:rsid w:val="00AB4D72"/>
    <w:rsid w:val="00AC1D25"/>
    <w:rsid w:val="00AC2D55"/>
    <w:rsid w:val="00AC48E1"/>
    <w:rsid w:val="00AC5482"/>
    <w:rsid w:val="00AE25DA"/>
    <w:rsid w:val="00AE4413"/>
    <w:rsid w:val="00AE5B52"/>
    <w:rsid w:val="00AF6F7E"/>
    <w:rsid w:val="00B0197F"/>
    <w:rsid w:val="00B02BBB"/>
    <w:rsid w:val="00B04D42"/>
    <w:rsid w:val="00B107DE"/>
    <w:rsid w:val="00B15638"/>
    <w:rsid w:val="00B20CE8"/>
    <w:rsid w:val="00B2131A"/>
    <w:rsid w:val="00B27C0F"/>
    <w:rsid w:val="00B35848"/>
    <w:rsid w:val="00B37049"/>
    <w:rsid w:val="00B51345"/>
    <w:rsid w:val="00B5495C"/>
    <w:rsid w:val="00B619BF"/>
    <w:rsid w:val="00B62FF8"/>
    <w:rsid w:val="00B6719B"/>
    <w:rsid w:val="00B745A2"/>
    <w:rsid w:val="00B80987"/>
    <w:rsid w:val="00B8152E"/>
    <w:rsid w:val="00B90037"/>
    <w:rsid w:val="00B90520"/>
    <w:rsid w:val="00B925BF"/>
    <w:rsid w:val="00B9295D"/>
    <w:rsid w:val="00B94BDC"/>
    <w:rsid w:val="00BA0352"/>
    <w:rsid w:val="00BA4B5F"/>
    <w:rsid w:val="00BB47FE"/>
    <w:rsid w:val="00BB65A8"/>
    <w:rsid w:val="00BC37F0"/>
    <w:rsid w:val="00BC515C"/>
    <w:rsid w:val="00BC5832"/>
    <w:rsid w:val="00BD5038"/>
    <w:rsid w:val="00BE0372"/>
    <w:rsid w:val="00BE15F3"/>
    <w:rsid w:val="00BE1C55"/>
    <w:rsid w:val="00BE410D"/>
    <w:rsid w:val="00BE4790"/>
    <w:rsid w:val="00BF0641"/>
    <w:rsid w:val="00BF0999"/>
    <w:rsid w:val="00BF12C0"/>
    <w:rsid w:val="00BF674B"/>
    <w:rsid w:val="00C05C80"/>
    <w:rsid w:val="00C15184"/>
    <w:rsid w:val="00C32C07"/>
    <w:rsid w:val="00C34DB9"/>
    <w:rsid w:val="00C3659B"/>
    <w:rsid w:val="00C448CF"/>
    <w:rsid w:val="00C45B8E"/>
    <w:rsid w:val="00C4631C"/>
    <w:rsid w:val="00C52B51"/>
    <w:rsid w:val="00C6214F"/>
    <w:rsid w:val="00C630A9"/>
    <w:rsid w:val="00C654B1"/>
    <w:rsid w:val="00C743D2"/>
    <w:rsid w:val="00C93EA5"/>
    <w:rsid w:val="00CA0692"/>
    <w:rsid w:val="00CA6DD9"/>
    <w:rsid w:val="00CA7E0B"/>
    <w:rsid w:val="00CC03DE"/>
    <w:rsid w:val="00CC725C"/>
    <w:rsid w:val="00CD004A"/>
    <w:rsid w:val="00CD02B5"/>
    <w:rsid w:val="00CD0A5A"/>
    <w:rsid w:val="00CD3078"/>
    <w:rsid w:val="00CD42DB"/>
    <w:rsid w:val="00CD6676"/>
    <w:rsid w:val="00CD7934"/>
    <w:rsid w:val="00CD7DD5"/>
    <w:rsid w:val="00CE1C21"/>
    <w:rsid w:val="00CE5678"/>
    <w:rsid w:val="00CE7A61"/>
    <w:rsid w:val="00CF1E7C"/>
    <w:rsid w:val="00CF21DE"/>
    <w:rsid w:val="00CF26CE"/>
    <w:rsid w:val="00CF7560"/>
    <w:rsid w:val="00D019C1"/>
    <w:rsid w:val="00D055B9"/>
    <w:rsid w:val="00D059C9"/>
    <w:rsid w:val="00D06144"/>
    <w:rsid w:val="00D13D93"/>
    <w:rsid w:val="00D16CD8"/>
    <w:rsid w:val="00D17AEA"/>
    <w:rsid w:val="00D42719"/>
    <w:rsid w:val="00D42F1E"/>
    <w:rsid w:val="00D46042"/>
    <w:rsid w:val="00D46EF2"/>
    <w:rsid w:val="00D509E3"/>
    <w:rsid w:val="00D576E4"/>
    <w:rsid w:val="00D62887"/>
    <w:rsid w:val="00D6683E"/>
    <w:rsid w:val="00D67159"/>
    <w:rsid w:val="00D747B9"/>
    <w:rsid w:val="00D748FC"/>
    <w:rsid w:val="00D74E80"/>
    <w:rsid w:val="00D85B17"/>
    <w:rsid w:val="00D860EF"/>
    <w:rsid w:val="00D92F14"/>
    <w:rsid w:val="00DA0248"/>
    <w:rsid w:val="00DA1D49"/>
    <w:rsid w:val="00DB0C01"/>
    <w:rsid w:val="00DB2C3E"/>
    <w:rsid w:val="00DB4D98"/>
    <w:rsid w:val="00DB5032"/>
    <w:rsid w:val="00DC4A60"/>
    <w:rsid w:val="00DD198E"/>
    <w:rsid w:val="00DD30D2"/>
    <w:rsid w:val="00DD6B8E"/>
    <w:rsid w:val="00DE4739"/>
    <w:rsid w:val="00DF78B0"/>
    <w:rsid w:val="00E02299"/>
    <w:rsid w:val="00E06D12"/>
    <w:rsid w:val="00E1364F"/>
    <w:rsid w:val="00E21937"/>
    <w:rsid w:val="00E22953"/>
    <w:rsid w:val="00E23B09"/>
    <w:rsid w:val="00E33D5F"/>
    <w:rsid w:val="00E41504"/>
    <w:rsid w:val="00E50DA3"/>
    <w:rsid w:val="00E52FFB"/>
    <w:rsid w:val="00E56C48"/>
    <w:rsid w:val="00E749A8"/>
    <w:rsid w:val="00E81B47"/>
    <w:rsid w:val="00E82147"/>
    <w:rsid w:val="00E851E5"/>
    <w:rsid w:val="00E9321E"/>
    <w:rsid w:val="00E96BAC"/>
    <w:rsid w:val="00E96CD8"/>
    <w:rsid w:val="00EA6EC7"/>
    <w:rsid w:val="00EA6FE2"/>
    <w:rsid w:val="00EB02AC"/>
    <w:rsid w:val="00EB5E4E"/>
    <w:rsid w:val="00EB6882"/>
    <w:rsid w:val="00EB6E49"/>
    <w:rsid w:val="00EC0795"/>
    <w:rsid w:val="00EE52AF"/>
    <w:rsid w:val="00F07553"/>
    <w:rsid w:val="00F2387A"/>
    <w:rsid w:val="00F314EB"/>
    <w:rsid w:val="00F320D6"/>
    <w:rsid w:val="00F3642E"/>
    <w:rsid w:val="00F413B9"/>
    <w:rsid w:val="00F425E8"/>
    <w:rsid w:val="00F45DE5"/>
    <w:rsid w:val="00F54FB5"/>
    <w:rsid w:val="00F56325"/>
    <w:rsid w:val="00F57DF5"/>
    <w:rsid w:val="00F60618"/>
    <w:rsid w:val="00F6266A"/>
    <w:rsid w:val="00F63A62"/>
    <w:rsid w:val="00F72208"/>
    <w:rsid w:val="00F865D0"/>
    <w:rsid w:val="00F903B1"/>
    <w:rsid w:val="00F96D69"/>
    <w:rsid w:val="00FA5B68"/>
    <w:rsid w:val="00FA7FF7"/>
    <w:rsid w:val="00FB33AF"/>
    <w:rsid w:val="00FC548A"/>
    <w:rsid w:val="00FD34CF"/>
    <w:rsid w:val="00FD6615"/>
    <w:rsid w:val="00FE0173"/>
    <w:rsid w:val="00FE1BF3"/>
    <w:rsid w:val="00FE5AA1"/>
    <w:rsid w:val="00FF1D30"/>
    <w:rsid w:val="00FF2997"/>
    <w:rsid w:val="00FF62F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B51"/>
    <w:pPr>
      <w:suppressAutoHyphens/>
    </w:pPr>
    <w:rPr>
      <w:sz w:val="24"/>
      <w:szCs w:val="24"/>
      <w:lang w:eastAsia="ar-SA"/>
    </w:rPr>
  </w:style>
  <w:style w:type="paragraph" w:styleId="Heading1">
    <w:name w:val="heading 1"/>
    <w:basedOn w:val="Normal"/>
    <w:link w:val="Heading1Char1"/>
    <w:uiPriority w:val="99"/>
    <w:qFormat/>
    <w:rsid w:val="008D1A35"/>
    <w:pPr>
      <w:suppressAutoHyphens w:val="0"/>
      <w:spacing w:before="100" w:beforeAutospacing="1" w:after="100" w:afterAutospacing="1"/>
      <w:jc w:val="center"/>
      <w:outlineLvl w:val="0"/>
    </w:pPr>
    <w:rPr>
      <w:b/>
      <w:kern w:val="36"/>
      <w:sz w:val="48"/>
      <w:szCs w:val="20"/>
      <w:lang w:eastAsia="ru-RU"/>
    </w:rPr>
  </w:style>
  <w:style w:type="paragraph" w:styleId="Heading2">
    <w:name w:val="heading 2"/>
    <w:basedOn w:val="Normal"/>
    <w:link w:val="Heading2Char1"/>
    <w:uiPriority w:val="99"/>
    <w:qFormat/>
    <w:rsid w:val="008D1A35"/>
    <w:pPr>
      <w:suppressAutoHyphens w:val="0"/>
      <w:spacing w:before="100" w:beforeAutospacing="1" w:after="100" w:afterAutospacing="1"/>
      <w:outlineLvl w:val="1"/>
    </w:pPr>
    <w:rPr>
      <w:b/>
      <w:sz w:val="36"/>
      <w:szCs w:val="20"/>
      <w:lang w:eastAsia="ru-RU"/>
    </w:rPr>
  </w:style>
  <w:style w:type="paragraph" w:styleId="Heading3">
    <w:name w:val="heading 3"/>
    <w:basedOn w:val="Normal"/>
    <w:next w:val="Normal"/>
    <w:link w:val="Heading3Char1"/>
    <w:uiPriority w:val="99"/>
    <w:qFormat/>
    <w:rsid w:val="004B27C5"/>
    <w:pPr>
      <w:keepNext/>
      <w:widowControl w:val="0"/>
      <w:numPr>
        <w:ilvl w:val="2"/>
        <w:numId w:val="1"/>
      </w:numPr>
      <w:tabs>
        <w:tab w:val="clear" w:pos="360"/>
        <w:tab w:val="num" w:pos="0"/>
      </w:tabs>
      <w:ind w:left="720" w:hanging="720"/>
      <w:outlineLvl w:val="2"/>
    </w:pPr>
    <w:rPr>
      <w:b/>
      <w:szCs w:val="20"/>
    </w:rPr>
  </w:style>
  <w:style w:type="paragraph" w:styleId="Heading4">
    <w:name w:val="heading 4"/>
    <w:basedOn w:val="Normal"/>
    <w:link w:val="Heading4Char1"/>
    <w:uiPriority w:val="99"/>
    <w:qFormat/>
    <w:rsid w:val="008D1A35"/>
    <w:pPr>
      <w:suppressAutoHyphens w:val="0"/>
      <w:outlineLvl w:val="3"/>
    </w:pPr>
    <w:rPr>
      <w:b/>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F311B"/>
    <w:rPr>
      <w:rFonts w:ascii="Cambria" w:hAnsi="Cambria" w:cs="Times New Roman"/>
      <w:b/>
      <w:bCs/>
      <w:kern w:val="32"/>
      <w:sz w:val="32"/>
      <w:szCs w:val="32"/>
      <w:lang w:eastAsia="ar-SA" w:bidi="ar-SA"/>
    </w:rPr>
  </w:style>
  <w:style w:type="character" w:customStyle="1" w:styleId="Heading2Char">
    <w:name w:val="Heading 2 Char"/>
    <w:basedOn w:val="DefaultParagraphFont"/>
    <w:link w:val="Heading2"/>
    <w:uiPriority w:val="99"/>
    <w:semiHidden/>
    <w:locked/>
    <w:rsid w:val="009F311B"/>
    <w:rPr>
      <w:rFonts w:ascii="Cambria" w:hAnsi="Cambria" w:cs="Times New Roman"/>
      <w:b/>
      <w:bCs/>
      <w:i/>
      <w:iCs/>
      <w:sz w:val="28"/>
      <w:szCs w:val="28"/>
      <w:lang w:eastAsia="ar-SA" w:bidi="ar-SA"/>
    </w:rPr>
  </w:style>
  <w:style w:type="character" w:customStyle="1" w:styleId="Heading3Char">
    <w:name w:val="Heading 3 Char"/>
    <w:basedOn w:val="DefaultParagraphFont"/>
    <w:link w:val="Heading3"/>
    <w:uiPriority w:val="99"/>
    <w:semiHidden/>
    <w:locked/>
    <w:rsid w:val="009F311B"/>
    <w:rPr>
      <w:rFonts w:ascii="Cambria" w:hAnsi="Cambria" w:cs="Times New Roman"/>
      <w:b/>
      <w:bCs/>
      <w:sz w:val="26"/>
      <w:szCs w:val="26"/>
      <w:lang w:eastAsia="ar-SA" w:bidi="ar-SA"/>
    </w:rPr>
  </w:style>
  <w:style w:type="character" w:customStyle="1" w:styleId="Heading4Char">
    <w:name w:val="Heading 4 Char"/>
    <w:basedOn w:val="DefaultParagraphFont"/>
    <w:link w:val="Heading4"/>
    <w:uiPriority w:val="99"/>
    <w:semiHidden/>
    <w:locked/>
    <w:rsid w:val="009F311B"/>
    <w:rPr>
      <w:rFonts w:ascii="Calibri" w:hAnsi="Calibri" w:cs="Times New Roman"/>
      <w:b/>
      <w:bCs/>
      <w:sz w:val="28"/>
      <w:szCs w:val="28"/>
      <w:lang w:eastAsia="ar-SA" w:bidi="ar-SA"/>
    </w:rPr>
  </w:style>
  <w:style w:type="character" w:customStyle="1" w:styleId="Heading1Char1">
    <w:name w:val="Heading 1 Char1"/>
    <w:link w:val="Heading1"/>
    <w:uiPriority w:val="99"/>
    <w:locked/>
    <w:rsid w:val="008D1A35"/>
    <w:rPr>
      <w:b/>
      <w:kern w:val="36"/>
      <w:sz w:val="48"/>
    </w:rPr>
  </w:style>
  <w:style w:type="paragraph" w:customStyle="1" w:styleId="Style">
    <w:name w:val="Style"/>
    <w:basedOn w:val="Normal"/>
    <w:uiPriority w:val="99"/>
    <w:rsid w:val="001002C9"/>
    <w:pPr>
      <w:widowControl w:val="0"/>
      <w:suppressAutoHyphens w:val="0"/>
      <w:adjustRightInd w:val="0"/>
      <w:spacing w:after="160" w:line="240" w:lineRule="exact"/>
      <w:jc w:val="right"/>
    </w:pPr>
    <w:rPr>
      <w:sz w:val="20"/>
      <w:szCs w:val="20"/>
      <w:lang w:val="en-GB" w:eastAsia="en-US"/>
    </w:rPr>
  </w:style>
  <w:style w:type="character" w:customStyle="1" w:styleId="Heading2Char1">
    <w:name w:val="Heading 2 Char1"/>
    <w:link w:val="Heading2"/>
    <w:uiPriority w:val="99"/>
    <w:locked/>
    <w:rsid w:val="008D1A35"/>
    <w:rPr>
      <w:b/>
      <w:sz w:val="36"/>
    </w:rPr>
  </w:style>
  <w:style w:type="character" w:customStyle="1" w:styleId="Heading3Char1">
    <w:name w:val="Heading 3 Char1"/>
    <w:link w:val="Heading3"/>
    <w:uiPriority w:val="99"/>
    <w:locked/>
    <w:rsid w:val="008D1A35"/>
    <w:rPr>
      <w:b/>
      <w:sz w:val="24"/>
      <w:lang w:val="ru-RU" w:eastAsia="ar-SA" w:bidi="ar-SA"/>
    </w:rPr>
  </w:style>
  <w:style w:type="character" w:customStyle="1" w:styleId="Heading4Char1">
    <w:name w:val="Heading 4 Char1"/>
    <w:link w:val="Heading4"/>
    <w:uiPriority w:val="99"/>
    <w:locked/>
    <w:rsid w:val="008D1A35"/>
    <w:rPr>
      <w:b/>
      <w:sz w:val="24"/>
    </w:rPr>
  </w:style>
  <w:style w:type="character" w:customStyle="1" w:styleId="WW8Num4z0">
    <w:name w:val="WW8Num4z0"/>
    <w:uiPriority w:val="99"/>
    <w:rsid w:val="004B27C5"/>
    <w:rPr>
      <w:rFonts w:ascii="Times New Roman" w:hAnsi="Times New Roman"/>
    </w:rPr>
  </w:style>
  <w:style w:type="character" w:customStyle="1" w:styleId="WW8Num8z0">
    <w:name w:val="WW8Num8z0"/>
    <w:uiPriority w:val="99"/>
    <w:rsid w:val="004B27C5"/>
    <w:rPr>
      <w:rFonts w:ascii="Times New Roman" w:hAnsi="Times New Roman"/>
    </w:rPr>
  </w:style>
  <w:style w:type="character" w:customStyle="1" w:styleId="WW8Num9z0">
    <w:name w:val="WW8Num9z0"/>
    <w:uiPriority w:val="99"/>
    <w:rsid w:val="004B27C5"/>
    <w:rPr>
      <w:rFonts w:ascii="Times New Roman" w:hAnsi="Times New Roman"/>
    </w:rPr>
  </w:style>
  <w:style w:type="character" w:customStyle="1" w:styleId="WW8Num10z2">
    <w:name w:val="WW8Num10z2"/>
    <w:uiPriority w:val="99"/>
    <w:rsid w:val="004B27C5"/>
    <w:rPr>
      <w:rFonts w:ascii="Wingdings" w:hAnsi="Wingdings"/>
    </w:rPr>
  </w:style>
  <w:style w:type="character" w:customStyle="1" w:styleId="Absatz-Standardschriftart">
    <w:name w:val="Absatz-Standardschriftart"/>
    <w:uiPriority w:val="99"/>
    <w:rsid w:val="004B27C5"/>
  </w:style>
  <w:style w:type="character" w:customStyle="1" w:styleId="WW-Absatz-Standardschriftart">
    <w:name w:val="WW-Absatz-Standardschriftart"/>
    <w:uiPriority w:val="99"/>
    <w:rsid w:val="004B27C5"/>
  </w:style>
  <w:style w:type="character" w:customStyle="1" w:styleId="WW-Absatz-Standardschriftart1">
    <w:name w:val="WW-Absatz-Standardschriftart1"/>
    <w:uiPriority w:val="99"/>
    <w:rsid w:val="004B27C5"/>
  </w:style>
  <w:style w:type="character" w:customStyle="1" w:styleId="WW-Absatz-Standardschriftart11">
    <w:name w:val="WW-Absatz-Standardschriftart11"/>
    <w:uiPriority w:val="99"/>
    <w:rsid w:val="004B27C5"/>
  </w:style>
  <w:style w:type="character" w:customStyle="1" w:styleId="WW-Absatz-Standardschriftart111">
    <w:name w:val="WW-Absatz-Standardschriftart111"/>
    <w:uiPriority w:val="99"/>
    <w:rsid w:val="004B27C5"/>
  </w:style>
  <w:style w:type="character" w:customStyle="1" w:styleId="WW8Num4z1">
    <w:name w:val="WW8Num4z1"/>
    <w:uiPriority w:val="99"/>
    <w:rsid w:val="004B27C5"/>
    <w:rPr>
      <w:rFonts w:ascii="Courier New" w:hAnsi="Courier New"/>
    </w:rPr>
  </w:style>
  <w:style w:type="character" w:customStyle="1" w:styleId="WW8Num4z2">
    <w:name w:val="WW8Num4z2"/>
    <w:uiPriority w:val="99"/>
    <w:rsid w:val="004B27C5"/>
    <w:rPr>
      <w:rFonts w:ascii="Wingdings" w:hAnsi="Wingdings"/>
    </w:rPr>
  </w:style>
  <w:style w:type="character" w:customStyle="1" w:styleId="WW8Num4z3">
    <w:name w:val="WW8Num4z3"/>
    <w:uiPriority w:val="99"/>
    <w:rsid w:val="004B27C5"/>
    <w:rPr>
      <w:rFonts w:ascii="Symbol" w:hAnsi="Symbol"/>
    </w:rPr>
  </w:style>
  <w:style w:type="character" w:customStyle="1" w:styleId="WW8Num10z0">
    <w:name w:val="WW8Num10z0"/>
    <w:uiPriority w:val="99"/>
    <w:rsid w:val="004B27C5"/>
    <w:rPr>
      <w:rFonts w:ascii="Times New Roman" w:hAnsi="Times New Roman"/>
    </w:rPr>
  </w:style>
  <w:style w:type="character" w:customStyle="1" w:styleId="WW8Num10z1">
    <w:name w:val="WW8Num10z1"/>
    <w:uiPriority w:val="99"/>
    <w:rsid w:val="004B27C5"/>
    <w:rPr>
      <w:rFonts w:ascii="Courier New" w:hAnsi="Courier New"/>
    </w:rPr>
  </w:style>
  <w:style w:type="character" w:customStyle="1" w:styleId="WW8Num10z3">
    <w:name w:val="WW8Num10z3"/>
    <w:uiPriority w:val="99"/>
    <w:rsid w:val="004B27C5"/>
    <w:rPr>
      <w:rFonts w:ascii="Symbol" w:hAnsi="Symbol"/>
    </w:rPr>
  </w:style>
  <w:style w:type="character" w:customStyle="1" w:styleId="WW8Num12z0">
    <w:name w:val="WW8Num12z0"/>
    <w:uiPriority w:val="99"/>
    <w:rsid w:val="004B27C5"/>
    <w:rPr>
      <w:rFonts w:ascii="Times New Roman" w:hAnsi="Times New Roman"/>
    </w:rPr>
  </w:style>
  <w:style w:type="character" w:customStyle="1" w:styleId="WW8Num12z1">
    <w:name w:val="WW8Num12z1"/>
    <w:uiPriority w:val="99"/>
    <w:rsid w:val="004B27C5"/>
    <w:rPr>
      <w:rFonts w:ascii="Courier New" w:hAnsi="Courier New"/>
    </w:rPr>
  </w:style>
  <w:style w:type="character" w:customStyle="1" w:styleId="WW8Num12z2">
    <w:name w:val="WW8Num12z2"/>
    <w:uiPriority w:val="99"/>
    <w:rsid w:val="004B27C5"/>
    <w:rPr>
      <w:rFonts w:ascii="Wingdings" w:hAnsi="Wingdings"/>
    </w:rPr>
  </w:style>
  <w:style w:type="character" w:customStyle="1" w:styleId="WW8Num12z3">
    <w:name w:val="WW8Num12z3"/>
    <w:uiPriority w:val="99"/>
    <w:rsid w:val="004B27C5"/>
    <w:rPr>
      <w:rFonts w:ascii="Symbol" w:hAnsi="Symbol"/>
    </w:rPr>
  </w:style>
  <w:style w:type="character" w:customStyle="1" w:styleId="WW8Num13z2">
    <w:name w:val="WW8Num13z2"/>
    <w:uiPriority w:val="99"/>
    <w:rsid w:val="004B27C5"/>
    <w:rPr>
      <w:rFonts w:ascii="Times New Roman" w:hAnsi="Times New Roman"/>
    </w:rPr>
  </w:style>
  <w:style w:type="character" w:customStyle="1" w:styleId="WW8Num14z2">
    <w:name w:val="WW8Num14z2"/>
    <w:uiPriority w:val="99"/>
    <w:rsid w:val="004B27C5"/>
    <w:rPr>
      <w:rFonts w:ascii="Times New Roman" w:hAnsi="Times New Roman"/>
    </w:rPr>
  </w:style>
  <w:style w:type="character" w:customStyle="1" w:styleId="1">
    <w:name w:val="Основной шрифт абзаца1"/>
    <w:uiPriority w:val="99"/>
    <w:rsid w:val="004B27C5"/>
  </w:style>
  <w:style w:type="character" w:customStyle="1" w:styleId="a">
    <w:name w:val="Маркеры списка"/>
    <w:uiPriority w:val="99"/>
    <w:rsid w:val="004B27C5"/>
    <w:rPr>
      <w:rFonts w:ascii="OpenSymbol" w:hAnsi="OpenSymbol"/>
    </w:rPr>
  </w:style>
  <w:style w:type="paragraph" w:customStyle="1" w:styleId="a0">
    <w:name w:val="Заголовок"/>
    <w:basedOn w:val="Normal"/>
    <w:next w:val="BodyText"/>
    <w:uiPriority w:val="99"/>
    <w:rsid w:val="004B27C5"/>
    <w:pPr>
      <w:keepNext/>
      <w:spacing w:before="240" w:after="120"/>
    </w:pPr>
    <w:rPr>
      <w:rFonts w:ascii="Arial" w:eastAsia="SimSun" w:hAnsi="Arial" w:cs="Mangal"/>
      <w:sz w:val="28"/>
      <w:szCs w:val="28"/>
    </w:rPr>
  </w:style>
  <w:style w:type="paragraph" w:styleId="BodyText">
    <w:name w:val="Body Text"/>
    <w:basedOn w:val="Normal"/>
    <w:link w:val="BodyTextChar1"/>
    <w:uiPriority w:val="99"/>
    <w:rsid w:val="004B27C5"/>
    <w:pPr>
      <w:spacing w:after="120"/>
    </w:pPr>
  </w:style>
  <w:style w:type="character" w:customStyle="1" w:styleId="BodyTextChar">
    <w:name w:val="Body Text Char"/>
    <w:basedOn w:val="DefaultParagraphFont"/>
    <w:link w:val="BodyText"/>
    <w:uiPriority w:val="99"/>
    <w:semiHidden/>
    <w:locked/>
    <w:rsid w:val="009F311B"/>
    <w:rPr>
      <w:rFonts w:cs="Times New Roman"/>
      <w:sz w:val="24"/>
      <w:szCs w:val="24"/>
      <w:lang w:eastAsia="ar-SA" w:bidi="ar-SA"/>
    </w:rPr>
  </w:style>
  <w:style w:type="paragraph" w:styleId="List">
    <w:name w:val="List"/>
    <w:basedOn w:val="BodyText"/>
    <w:uiPriority w:val="99"/>
    <w:rsid w:val="004B27C5"/>
    <w:rPr>
      <w:rFonts w:cs="Mangal"/>
    </w:rPr>
  </w:style>
  <w:style w:type="paragraph" w:customStyle="1" w:styleId="10">
    <w:name w:val="Название1"/>
    <w:basedOn w:val="Normal"/>
    <w:uiPriority w:val="99"/>
    <w:rsid w:val="004B27C5"/>
    <w:pPr>
      <w:suppressLineNumbers/>
      <w:spacing w:before="120" w:after="120"/>
    </w:pPr>
    <w:rPr>
      <w:rFonts w:cs="Mangal"/>
      <w:i/>
      <w:iCs/>
    </w:rPr>
  </w:style>
  <w:style w:type="paragraph" w:customStyle="1" w:styleId="11">
    <w:name w:val="Указатель1"/>
    <w:basedOn w:val="Normal"/>
    <w:uiPriority w:val="99"/>
    <w:rsid w:val="004B27C5"/>
    <w:pPr>
      <w:suppressLineNumbers/>
    </w:pPr>
    <w:rPr>
      <w:rFonts w:cs="Mangal"/>
    </w:rPr>
  </w:style>
  <w:style w:type="paragraph" w:styleId="BalloonText">
    <w:name w:val="Balloon Text"/>
    <w:basedOn w:val="Normal"/>
    <w:link w:val="BalloonTextChar1"/>
    <w:uiPriority w:val="99"/>
    <w:rsid w:val="004B27C5"/>
    <w:rPr>
      <w:rFonts w:ascii="Tahoma" w:hAnsi="Tahoma"/>
      <w:sz w:val="16"/>
      <w:szCs w:val="20"/>
    </w:rPr>
  </w:style>
  <w:style w:type="character" w:customStyle="1" w:styleId="BalloonTextChar">
    <w:name w:val="Balloon Text Char"/>
    <w:basedOn w:val="DefaultParagraphFont"/>
    <w:link w:val="BalloonText"/>
    <w:uiPriority w:val="99"/>
    <w:semiHidden/>
    <w:locked/>
    <w:rsid w:val="009F311B"/>
    <w:rPr>
      <w:rFonts w:cs="Times New Roman"/>
      <w:sz w:val="2"/>
      <w:lang w:eastAsia="ar-SA" w:bidi="ar-SA"/>
    </w:rPr>
  </w:style>
  <w:style w:type="character" w:customStyle="1" w:styleId="BalloonTextChar1">
    <w:name w:val="Balloon Text Char1"/>
    <w:link w:val="BalloonText"/>
    <w:uiPriority w:val="99"/>
    <w:locked/>
    <w:rsid w:val="008D1A35"/>
    <w:rPr>
      <w:rFonts w:ascii="Tahoma" w:hAnsi="Tahoma"/>
      <w:sz w:val="16"/>
      <w:lang w:eastAsia="ar-SA" w:bidi="ar-SA"/>
    </w:rPr>
  </w:style>
  <w:style w:type="paragraph" w:customStyle="1" w:styleId="21">
    <w:name w:val="Основной текст с отступом 21"/>
    <w:basedOn w:val="Normal"/>
    <w:uiPriority w:val="99"/>
    <w:rsid w:val="0094399F"/>
    <w:pPr>
      <w:ind w:left="360" w:hanging="360"/>
      <w:jc w:val="both"/>
    </w:pPr>
  </w:style>
  <w:style w:type="character" w:styleId="Strong">
    <w:name w:val="Strong"/>
    <w:basedOn w:val="DefaultParagraphFont"/>
    <w:uiPriority w:val="99"/>
    <w:qFormat/>
    <w:rsid w:val="002C646A"/>
    <w:rPr>
      <w:rFonts w:cs="Times New Roman"/>
      <w:b/>
    </w:rPr>
  </w:style>
  <w:style w:type="paragraph" w:customStyle="1" w:styleId="a1">
    <w:name w:val="Без интервала"/>
    <w:uiPriority w:val="99"/>
    <w:rsid w:val="002C646A"/>
    <w:pPr>
      <w:suppressAutoHyphens/>
    </w:pPr>
    <w:rPr>
      <w:rFonts w:ascii="Arial" w:hAnsi="Arial" w:cs="Arial"/>
      <w:sz w:val="20"/>
      <w:szCs w:val="20"/>
      <w:lang w:eastAsia="ar-SA"/>
    </w:rPr>
  </w:style>
  <w:style w:type="paragraph" w:customStyle="1" w:styleId="210">
    <w:name w:val="Основной текст 21"/>
    <w:basedOn w:val="Normal"/>
    <w:uiPriority w:val="99"/>
    <w:rsid w:val="002C646A"/>
    <w:pPr>
      <w:suppressAutoHyphens w:val="0"/>
      <w:overflowPunct w:val="0"/>
      <w:autoSpaceDE w:val="0"/>
      <w:autoSpaceDN w:val="0"/>
      <w:adjustRightInd w:val="0"/>
      <w:ind w:firstLine="720"/>
      <w:textAlignment w:val="baseline"/>
    </w:pPr>
    <w:rPr>
      <w:sz w:val="20"/>
      <w:szCs w:val="20"/>
      <w:lang w:eastAsia="ru-RU"/>
    </w:rPr>
  </w:style>
  <w:style w:type="paragraph" w:styleId="NormalWeb">
    <w:name w:val="Normal (Web)"/>
    <w:aliases w:val="Обычный (веб)1"/>
    <w:basedOn w:val="Normal"/>
    <w:uiPriority w:val="99"/>
    <w:rsid w:val="008D1A35"/>
    <w:pPr>
      <w:suppressAutoHyphens w:val="0"/>
      <w:spacing w:before="100" w:beforeAutospacing="1" w:after="100" w:afterAutospacing="1"/>
      <w:ind w:firstLine="709"/>
      <w:jc w:val="both"/>
    </w:pPr>
    <w:rPr>
      <w:lang w:eastAsia="ru-RU"/>
    </w:rPr>
  </w:style>
  <w:style w:type="paragraph" w:customStyle="1" w:styleId="right">
    <w:name w:val="right"/>
    <w:basedOn w:val="Normal"/>
    <w:uiPriority w:val="99"/>
    <w:rsid w:val="008D1A35"/>
    <w:pPr>
      <w:suppressAutoHyphens w:val="0"/>
      <w:spacing w:before="100" w:beforeAutospacing="1" w:after="100" w:afterAutospacing="1"/>
      <w:ind w:firstLine="709"/>
      <w:jc w:val="right"/>
    </w:pPr>
    <w:rPr>
      <w:lang w:eastAsia="ru-RU"/>
    </w:rPr>
  </w:style>
  <w:style w:type="paragraph" w:customStyle="1" w:styleId="center">
    <w:name w:val="center"/>
    <w:basedOn w:val="Normal"/>
    <w:uiPriority w:val="99"/>
    <w:rsid w:val="008D1A35"/>
    <w:pPr>
      <w:suppressAutoHyphens w:val="0"/>
      <w:spacing w:before="100" w:beforeAutospacing="1" w:after="100" w:afterAutospacing="1"/>
      <w:ind w:firstLine="709"/>
      <w:jc w:val="center"/>
    </w:pPr>
    <w:rPr>
      <w:lang w:eastAsia="ru-RU"/>
    </w:rPr>
  </w:style>
  <w:style w:type="paragraph" w:customStyle="1" w:styleId="insertion">
    <w:name w:val="insertion"/>
    <w:basedOn w:val="Normal"/>
    <w:uiPriority w:val="99"/>
    <w:rsid w:val="008D1A35"/>
    <w:pPr>
      <w:suppressAutoHyphens w:val="0"/>
      <w:spacing w:before="100" w:beforeAutospacing="1" w:after="100" w:afterAutospacing="1"/>
      <w:ind w:firstLine="709"/>
      <w:jc w:val="both"/>
    </w:pPr>
    <w:rPr>
      <w:color w:val="006600"/>
      <w:lang w:eastAsia="ru-RU"/>
    </w:rPr>
  </w:style>
  <w:style w:type="paragraph" w:customStyle="1" w:styleId="deletion">
    <w:name w:val="deletion"/>
    <w:basedOn w:val="Normal"/>
    <w:uiPriority w:val="99"/>
    <w:rsid w:val="008D1A35"/>
    <w:pPr>
      <w:suppressAutoHyphens w:val="0"/>
      <w:spacing w:before="100" w:beforeAutospacing="1" w:after="100" w:afterAutospacing="1"/>
      <w:ind w:firstLine="709"/>
      <w:jc w:val="both"/>
    </w:pPr>
    <w:rPr>
      <w:color w:val="FF0000"/>
      <w:lang w:eastAsia="ru-RU"/>
    </w:rPr>
  </w:style>
  <w:style w:type="character" w:styleId="Hyperlink">
    <w:name w:val="Hyperlink"/>
    <w:basedOn w:val="DefaultParagraphFont"/>
    <w:uiPriority w:val="99"/>
    <w:rsid w:val="008D1A35"/>
    <w:rPr>
      <w:rFonts w:cs="Times New Roman"/>
      <w:color w:val="0000FF"/>
      <w:u w:val="single"/>
    </w:rPr>
  </w:style>
  <w:style w:type="character" w:styleId="FollowedHyperlink">
    <w:name w:val="FollowedHyperlink"/>
    <w:basedOn w:val="DefaultParagraphFont"/>
    <w:uiPriority w:val="99"/>
    <w:rsid w:val="008D1A35"/>
    <w:rPr>
      <w:rFonts w:cs="Times New Roman"/>
      <w:color w:val="0000FF"/>
      <w:u w:val="single"/>
    </w:rPr>
  </w:style>
  <w:style w:type="character" w:styleId="Emphasis">
    <w:name w:val="Emphasis"/>
    <w:basedOn w:val="DefaultParagraphFont"/>
    <w:uiPriority w:val="99"/>
    <w:qFormat/>
    <w:rsid w:val="008D1A35"/>
    <w:rPr>
      <w:rFonts w:cs="Times New Roman"/>
      <w:i/>
    </w:rPr>
  </w:style>
  <w:style w:type="paragraph" w:styleId="ListBullet">
    <w:name w:val="List Bullet"/>
    <w:basedOn w:val="Normal"/>
    <w:uiPriority w:val="99"/>
    <w:rsid w:val="008D1A35"/>
    <w:pPr>
      <w:numPr>
        <w:numId w:val="2"/>
      </w:numPr>
      <w:tabs>
        <w:tab w:val="clear" w:pos="643"/>
        <w:tab w:val="num" w:pos="4260"/>
      </w:tabs>
      <w:suppressAutoHyphens w:val="0"/>
      <w:ind w:left="360"/>
    </w:pPr>
    <w:rPr>
      <w:lang w:eastAsia="ru-RU"/>
    </w:rPr>
  </w:style>
  <w:style w:type="paragraph" w:styleId="ListBullet2">
    <w:name w:val="List Bullet 2"/>
    <w:basedOn w:val="Normal"/>
    <w:uiPriority w:val="99"/>
    <w:rsid w:val="008D1A35"/>
    <w:pPr>
      <w:numPr>
        <w:numId w:val="3"/>
      </w:numPr>
      <w:tabs>
        <w:tab w:val="clear" w:pos="926"/>
        <w:tab w:val="num" w:pos="540"/>
        <w:tab w:val="num" w:pos="644"/>
      </w:tabs>
      <w:suppressAutoHyphens w:val="0"/>
      <w:ind w:left="644"/>
    </w:pPr>
    <w:rPr>
      <w:lang w:eastAsia="ru-RU"/>
    </w:rPr>
  </w:style>
  <w:style w:type="paragraph" w:styleId="ListBullet3">
    <w:name w:val="List Bullet 3"/>
    <w:basedOn w:val="Normal"/>
    <w:uiPriority w:val="99"/>
    <w:rsid w:val="008D1A35"/>
    <w:pPr>
      <w:numPr>
        <w:numId w:val="4"/>
      </w:numPr>
      <w:tabs>
        <w:tab w:val="clear" w:pos="1209"/>
        <w:tab w:val="num" w:pos="927"/>
      </w:tabs>
      <w:suppressAutoHyphens w:val="0"/>
      <w:ind w:left="927"/>
    </w:pPr>
    <w:rPr>
      <w:lang w:eastAsia="ru-RU"/>
    </w:rPr>
  </w:style>
  <w:style w:type="paragraph" w:styleId="ListBullet4">
    <w:name w:val="List Bullet 4"/>
    <w:basedOn w:val="Normal"/>
    <w:uiPriority w:val="99"/>
    <w:rsid w:val="008D1A35"/>
    <w:pPr>
      <w:numPr>
        <w:numId w:val="5"/>
      </w:numPr>
      <w:tabs>
        <w:tab w:val="clear" w:pos="1492"/>
        <w:tab w:val="num" w:pos="540"/>
        <w:tab w:val="num" w:pos="1209"/>
      </w:tabs>
      <w:suppressAutoHyphens w:val="0"/>
      <w:ind w:left="1209"/>
    </w:pPr>
    <w:rPr>
      <w:lang w:eastAsia="ru-RU"/>
    </w:rPr>
  </w:style>
  <w:style w:type="paragraph" w:styleId="ListBullet5">
    <w:name w:val="List Bullet 5"/>
    <w:basedOn w:val="Normal"/>
    <w:uiPriority w:val="99"/>
    <w:rsid w:val="008D1A35"/>
    <w:pPr>
      <w:numPr>
        <w:numId w:val="6"/>
      </w:numPr>
      <w:tabs>
        <w:tab w:val="clear" w:pos="360"/>
        <w:tab w:val="num" w:pos="720"/>
        <w:tab w:val="num" w:pos="1492"/>
      </w:tabs>
      <w:suppressAutoHyphens w:val="0"/>
      <w:ind w:left="1492"/>
    </w:pPr>
    <w:rPr>
      <w:lang w:eastAsia="ru-RU"/>
    </w:rPr>
  </w:style>
  <w:style w:type="paragraph" w:styleId="HTMLPreformatted">
    <w:name w:val="HTML Preformatted"/>
    <w:basedOn w:val="Normal"/>
    <w:link w:val="HTMLPreformattedChar1"/>
    <w:uiPriority w:val="99"/>
    <w:rsid w:val="008D1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eastAsia="ru-RU"/>
    </w:rPr>
  </w:style>
  <w:style w:type="character" w:customStyle="1" w:styleId="HTMLPreformattedChar">
    <w:name w:val="HTML Preformatted Char"/>
    <w:basedOn w:val="DefaultParagraphFont"/>
    <w:link w:val="HTMLPreformatted"/>
    <w:uiPriority w:val="99"/>
    <w:semiHidden/>
    <w:locked/>
    <w:rsid w:val="009F311B"/>
    <w:rPr>
      <w:rFonts w:ascii="Courier New" w:hAnsi="Courier New" w:cs="Courier New"/>
      <w:sz w:val="20"/>
      <w:szCs w:val="20"/>
      <w:lang w:eastAsia="ar-SA" w:bidi="ar-SA"/>
    </w:rPr>
  </w:style>
  <w:style w:type="character" w:customStyle="1" w:styleId="HTMLPreformattedChar1">
    <w:name w:val="HTML Preformatted Char1"/>
    <w:link w:val="HTMLPreformatted"/>
    <w:uiPriority w:val="99"/>
    <w:locked/>
    <w:rsid w:val="008D1A35"/>
    <w:rPr>
      <w:rFonts w:ascii="Courier New" w:hAnsi="Courier New"/>
    </w:rPr>
  </w:style>
  <w:style w:type="character" w:customStyle="1" w:styleId="error">
    <w:name w:val="error"/>
    <w:basedOn w:val="DefaultParagraphFont"/>
    <w:uiPriority w:val="99"/>
    <w:rsid w:val="008D1A35"/>
    <w:rPr>
      <w:rFonts w:cs="Times New Roman"/>
    </w:rPr>
  </w:style>
  <w:style w:type="paragraph" w:styleId="FootnoteText">
    <w:name w:val="footnote text"/>
    <w:basedOn w:val="Normal"/>
    <w:link w:val="FootnoteTextChar1"/>
    <w:uiPriority w:val="99"/>
    <w:rsid w:val="008D1A35"/>
    <w:pPr>
      <w:suppressAutoHyphens w:val="0"/>
    </w:pPr>
    <w:rPr>
      <w:sz w:val="20"/>
      <w:szCs w:val="20"/>
      <w:lang w:eastAsia="ru-RU"/>
    </w:rPr>
  </w:style>
  <w:style w:type="character" w:customStyle="1" w:styleId="FootnoteTextChar">
    <w:name w:val="Footnote Text Char"/>
    <w:basedOn w:val="DefaultParagraphFont"/>
    <w:link w:val="FootnoteText"/>
    <w:uiPriority w:val="99"/>
    <w:semiHidden/>
    <w:locked/>
    <w:rsid w:val="009F311B"/>
    <w:rPr>
      <w:rFonts w:cs="Times New Roman"/>
      <w:sz w:val="20"/>
      <w:szCs w:val="20"/>
      <w:lang w:eastAsia="ar-SA" w:bidi="ar-SA"/>
    </w:rPr>
  </w:style>
  <w:style w:type="character" w:customStyle="1" w:styleId="FootnoteTextChar1">
    <w:name w:val="Footnote Text Char1"/>
    <w:basedOn w:val="DefaultParagraphFont"/>
    <w:link w:val="FootnoteText"/>
    <w:uiPriority w:val="99"/>
    <w:locked/>
    <w:rsid w:val="008D1A35"/>
    <w:rPr>
      <w:rFonts w:cs="Times New Roman"/>
    </w:rPr>
  </w:style>
  <w:style w:type="character" w:styleId="FootnoteReference">
    <w:name w:val="footnote reference"/>
    <w:basedOn w:val="DefaultParagraphFont"/>
    <w:uiPriority w:val="99"/>
    <w:rsid w:val="008D1A35"/>
    <w:rPr>
      <w:rFonts w:cs="Times New Roman"/>
      <w:vertAlign w:val="superscript"/>
    </w:rPr>
  </w:style>
  <w:style w:type="character" w:styleId="CommentReference">
    <w:name w:val="annotation reference"/>
    <w:basedOn w:val="DefaultParagraphFont"/>
    <w:uiPriority w:val="99"/>
    <w:rsid w:val="008D1A35"/>
    <w:rPr>
      <w:rFonts w:cs="Times New Roman"/>
      <w:sz w:val="16"/>
    </w:rPr>
  </w:style>
  <w:style w:type="paragraph" w:styleId="CommentText">
    <w:name w:val="annotation text"/>
    <w:basedOn w:val="Normal"/>
    <w:link w:val="CommentTextChar1"/>
    <w:uiPriority w:val="99"/>
    <w:rsid w:val="008D1A35"/>
    <w:pPr>
      <w:suppressAutoHyphens w:val="0"/>
      <w:spacing w:after="200"/>
    </w:pPr>
    <w:rPr>
      <w:rFonts w:ascii="Calibri" w:hAnsi="Calibri"/>
      <w:sz w:val="20"/>
      <w:szCs w:val="20"/>
      <w:lang w:eastAsia="en-US"/>
    </w:rPr>
  </w:style>
  <w:style w:type="character" w:customStyle="1" w:styleId="CommentTextChar">
    <w:name w:val="Comment Text Char"/>
    <w:basedOn w:val="DefaultParagraphFont"/>
    <w:link w:val="CommentText"/>
    <w:uiPriority w:val="99"/>
    <w:semiHidden/>
    <w:locked/>
    <w:rsid w:val="009F311B"/>
    <w:rPr>
      <w:rFonts w:cs="Times New Roman"/>
      <w:sz w:val="20"/>
      <w:szCs w:val="20"/>
      <w:lang w:eastAsia="ar-SA" w:bidi="ar-SA"/>
    </w:rPr>
  </w:style>
  <w:style w:type="character" w:customStyle="1" w:styleId="CommentTextChar1">
    <w:name w:val="Comment Text Char1"/>
    <w:link w:val="CommentText"/>
    <w:uiPriority w:val="99"/>
    <w:locked/>
    <w:rsid w:val="008D1A35"/>
    <w:rPr>
      <w:rFonts w:ascii="Calibri" w:hAnsi="Calibri"/>
      <w:lang w:eastAsia="en-US"/>
    </w:rPr>
  </w:style>
  <w:style w:type="paragraph" w:customStyle="1" w:styleId="13">
    <w:name w:val="Стиль Первая строка:  13 см Эд"/>
    <w:basedOn w:val="Normal"/>
    <w:uiPriority w:val="99"/>
    <w:rsid w:val="008D1A35"/>
    <w:pPr>
      <w:suppressAutoHyphens w:val="0"/>
      <w:ind w:firstLine="737"/>
    </w:pPr>
    <w:rPr>
      <w:szCs w:val="20"/>
      <w:lang w:eastAsia="ru-RU"/>
    </w:rPr>
  </w:style>
  <w:style w:type="paragraph" w:customStyle="1" w:styleId="a2">
    <w:name w:val="Пункт"/>
    <w:basedOn w:val="Normal"/>
    <w:uiPriority w:val="99"/>
    <w:rsid w:val="008D1A35"/>
    <w:pPr>
      <w:tabs>
        <w:tab w:val="num" w:pos="1980"/>
      </w:tabs>
      <w:suppressAutoHyphens w:val="0"/>
      <w:ind w:left="1404" w:hanging="504"/>
      <w:jc w:val="both"/>
    </w:pPr>
    <w:rPr>
      <w:lang w:eastAsia="ru-RU"/>
    </w:rPr>
  </w:style>
  <w:style w:type="paragraph" w:customStyle="1" w:styleId="Default">
    <w:name w:val="Default"/>
    <w:uiPriority w:val="99"/>
    <w:rsid w:val="008D1A35"/>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1"/>
    <w:uiPriority w:val="99"/>
    <w:rsid w:val="008D1A35"/>
    <w:pPr>
      <w:spacing w:after="0"/>
    </w:pPr>
    <w:rPr>
      <w:b/>
      <w:lang w:eastAsia="ru-RU"/>
    </w:rPr>
  </w:style>
  <w:style w:type="character" w:customStyle="1" w:styleId="CommentSubjectChar">
    <w:name w:val="Comment Subject Char"/>
    <w:basedOn w:val="CommentTextChar1"/>
    <w:link w:val="CommentSubject"/>
    <w:uiPriority w:val="99"/>
    <w:semiHidden/>
    <w:locked/>
    <w:rsid w:val="009F311B"/>
    <w:rPr>
      <w:rFonts w:cs="Times New Roman"/>
      <w:b/>
      <w:bCs/>
      <w:sz w:val="20"/>
      <w:szCs w:val="20"/>
      <w:lang w:eastAsia="ar-SA" w:bidi="ar-SA"/>
    </w:rPr>
  </w:style>
  <w:style w:type="character" w:customStyle="1" w:styleId="CommentSubjectChar1">
    <w:name w:val="Comment Subject Char1"/>
    <w:link w:val="CommentSubject"/>
    <w:uiPriority w:val="99"/>
    <w:locked/>
    <w:rsid w:val="008D1A35"/>
    <w:rPr>
      <w:rFonts w:ascii="Calibri" w:hAnsi="Calibri"/>
      <w:b/>
    </w:rPr>
  </w:style>
  <w:style w:type="paragraph" w:customStyle="1" w:styleId="a3">
    <w:name w:val="Абзац списка"/>
    <w:basedOn w:val="Normal"/>
    <w:uiPriority w:val="99"/>
    <w:rsid w:val="008D1A35"/>
    <w:pPr>
      <w:suppressAutoHyphens w:val="0"/>
      <w:ind w:left="720"/>
    </w:pPr>
    <w:rPr>
      <w:lang w:eastAsia="ru-RU"/>
    </w:rPr>
  </w:style>
  <w:style w:type="table" w:styleId="TableGrid">
    <w:name w:val="Table Grid"/>
    <w:basedOn w:val="TableNormal"/>
    <w:uiPriority w:val="99"/>
    <w:rsid w:val="00EB68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Char1">
    <w:name w:val="Body Text Char1"/>
    <w:basedOn w:val="DefaultParagraphFont"/>
    <w:link w:val="BodyText"/>
    <w:uiPriority w:val="99"/>
    <w:locked/>
    <w:rsid w:val="00C34DB9"/>
    <w:rPr>
      <w:rFonts w:cs="Times New Roman"/>
      <w:sz w:val="24"/>
      <w:szCs w:val="24"/>
      <w:lang w:eastAsia="ar-SA" w:bidi="ar-SA"/>
    </w:rPr>
  </w:style>
  <w:style w:type="paragraph" w:styleId="Header">
    <w:name w:val="header"/>
    <w:basedOn w:val="Normal"/>
    <w:link w:val="HeaderChar1"/>
    <w:uiPriority w:val="99"/>
    <w:semiHidden/>
    <w:rsid w:val="00CC03DE"/>
    <w:pPr>
      <w:tabs>
        <w:tab w:val="center" w:pos="4677"/>
        <w:tab w:val="right" w:pos="9355"/>
      </w:tabs>
    </w:pPr>
  </w:style>
  <w:style w:type="character" w:customStyle="1" w:styleId="HeaderChar">
    <w:name w:val="Header Char"/>
    <w:basedOn w:val="DefaultParagraphFont"/>
    <w:link w:val="Header"/>
    <w:uiPriority w:val="99"/>
    <w:semiHidden/>
    <w:locked/>
    <w:rsid w:val="009F311B"/>
    <w:rPr>
      <w:rFonts w:cs="Times New Roman"/>
      <w:sz w:val="24"/>
      <w:szCs w:val="24"/>
      <w:lang w:eastAsia="ar-SA" w:bidi="ar-SA"/>
    </w:rPr>
  </w:style>
  <w:style w:type="character" w:customStyle="1" w:styleId="HeaderChar1">
    <w:name w:val="Header Char1"/>
    <w:basedOn w:val="DefaultParagraphFont"/>
    <w:link w:val="Header"/>
    <w:uiPriority w:val="99"/>
    <w:semiHidden/>
    <w:locked/>
    <w:rsid w:val="00CC03DE"/>
    <w:rPr>
      <w:rFonts w:cs="Times New Roman"/>
      <w:sz w:val="24"/>
      <w:szCs w:val="24"/>
      <w:lang w:eastAsia="ar-SA" w:bidi="ar-SA"/>
    </w:rPr>
  </w:style>
  <w:style w:type="paragraph" w:styleId="Footer">
    <w:name w:val="footer"/>
    <w:basedOn w:val="Normal"/>
    <w:link w:val="FooterChar1"/>
    <w:uiPriority w:val="99"/>
    <w:semiHidden/>
    <w:rsid w:val="00CC03DE"/>
    <w:pPr>
      <w:tabs>
        <w:tab w:val="center" w:pos="4677"/>
        <w:tab w:val="right" w:pos="9355"/>
      </w:tabs>
    </w:pPr>
  </w:style>
  <w:style w:type="character" w:customStyle="1" w:styleId="FooterChar">
    <w:name w:val="Footer Char"/>
    <w:basedOn w:val="DefaultParagraphFont"/>
    <w:link w:val="Footer"/>
    <w:uiPriority w:val="99"/>
    <w:semiHidden/>
    <w:locked/>
    <w:rsid w:val="009F311B"/>
    <w:rPr>
      <w:rFonts w:cs="Times New Roman"/>
      <w:sz w:val="24"/>
      <w:szCs w:val="24"/>
      <w:lang w:eastAsia="ar-SA" w:bidi="ar-SA"/>
    </w:rPr>
  </w:style>
  <w:style w:type="character" w:customStyle="1" w:styleId="FooterChar1">
    <w:name w:val="Footer Char1"/>
    <w:basedOn w:val="DefaultParagraphFont"/>
    <w:link w:val="Footer"/>
    <w:uiPriority w:val="99"/>
    <w:semiHidden/>
    <w:locked/>
    <w:rsid w:val="00CC03DE"/>
    <w:rPr>
      <w:rFonts w:cs="Times New Roman"/>
      <w:sz w:val="24"/>
      <w:szCs w:val="24"/>
      <w:lang w:eastAsia="ar-SA" w:bidi="ar-SA"/>
    </w:rPr>
  </w:style>
  <w:style w:type="character" w:customStyle="1" w:styleId="8">
    <w:name w:val="Знак Знак8"/>
    <w:basedOn w:val="DefaultParagraphFont"/>
    <w:uiPriority w:val="99"/>
    <w:rsid w:val="004A4B0F"/>
    <w:rPr>
      <w:rFonts w:cs="Times New Roman"/>
      <w:sz w:val="24"/>
      <w:szCs w:val="24"/>
      <w:lang w:val="ru-RU" w:eastAsia="ar-SA" w:bidi="ar-SA"/>
    </w:rPr>
  </w:style>
  <w:style w:type="paragraph" w:styleId="DocumentMap">
    <w:name w:val="Document Map"/>
    <w:basedOn w:val="Normal"/>
    <w:link w:val="DocumentMapChar"/>
    <w:uiPriority w:val="99"/>
    <w:semiHidden/>
    <w:rsid w:val="00716C1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6E77A2"/>
    <w:rPr>
      <w:rFonts w:cs="Times New Roman"/>
      <w:sz w:val="2"/>
      <w:lang w:eastAsia="ar-SA"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ks@marimmz.ru" TargetMode="External"/><Relationship Id="rId3" Type="http://schemas.openxmlformats.org/officeDocument/2006/relationships/settings" Target="settings.xml"/><Relationship Id="rId7" Type="http://schemas.openxmlformats.org/officeDocument/2006/relationships/hyperlink" Target="mailto:promtehvuz@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mz@marimmz.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297</TotalTime>
  <Pages>8</Pages>
  <Words>4240</Words>
  <Characters>24172</Characters>
  <Application>Microsoft Office Outlook</Application>
  <DocSecurity>0</DocSecurity>
  <Lines>0</Lines>
  <Paragraphs>0</Paragraphs>
  <ScaleCrop>false</ScaleCrop>
  <Company>DG Win&amp;Soft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dc:title>
  <dc:subject/>
  <dc:creator>Ирина</dc:creator>
  <cp:keywords/>
  <dc:description/>
  <cp:lastModifiedBy>Solovyov</cp:lastModifiedBy>
  <cp:revision>13</cp:revision>
  <cp:lastPrinted>2018-03-29T08:39:00Z</cp:lastPrinted>
  <dcterms:created xsi:type="dcterms:W3CDTF">2017-10-16T13:20:00Z</dcterms:created>
  <dcterms:modified xsi:type="dcterms:W3CDTF">2018-03-29T08:49:00Z</dcterms:modified>
</cp:coreProperties>
</file>